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389F" w14:textId="77777777" w:rsidR="00AA1F92" w:rsidRDefault="00000000">
      <w:pPr>
        <w:pStyle w:val="Titre1"/>
      </w:pPr>
      <w:r>
        <w:rPr>
          <w:color w:val="1A365D"/>
        </w:rPr>
        <w:t>DOSSIER DE FINANCEMENT BANCAIRE</w:t>
      </w:r>
    </w:p>
    <w:p w14:paraId="6453108A" w14:textId="77777777" w:rsidR="00AA1F92" w:rsidRDefault="00000000">
      <w:pPr>
        <w:pStyle w:val="Titre2"/>
      </w:pPr>
      <w:r>
        <w:rPr>
          <w:color w:val="1A365D"/>
        </w:rPr>
        <w:t>Projet DORLOTIN - Résidence Seniors "À la Ferme"</w:t>
      </w:r>
    </w:p>
    <w:p w14:paraId="61AE63BC" w14:textId="77777777" w:rsidR="00AA1F92" w:rsidRDefault="00000000">
      <w:pPr>
        <w:pStyle w:val="Titre3"/>
      </w:pPr>
      <w:r>
        <w:rPr>
          <w:color w:val="1A365D"/>
        </w:rPr>
        <w:t>Saint-Loup-de-Naud (77650) - Seine-et-Marne</w:t>
      </w:r>
    </w:p>
    <w:p w14:paraId="7A3508D2" w14:textId="77777777" w:rsidR="00AA1F92" w:rsidRDefault="00000000">
      <w:r>
        <w:rPr>
          <w:b/>
          <w:color w:val="1A365D"/>
        </w:rPr>
        <w:t>Date : Janvier 2026</w:t>
      </w:r>
    </w:p>
    <w:p w14:paraId="5FA06536" w14:textId="77777777" w:rsidR="00AA1F92" w:rsidRDefault="00000000">
      <w:r>
        <w:rPr>
          <w:b/>
          <w:color w:val="1A365D"/>
        </w:rPr>
        <w:t>Version : 1.0</w:t>
      </w:r>
    </w:p>
    <w:p w14:paraId="2757AB73" w14:textId="77777777" w:rsidR="00AA1F92" w:rsidRDefault="00000000">
      <w:r>
        <w:rPr>
          <w:color w:val="CCCCCC"/>
        </w:rPr>
        <w:t>____________________________________________________________</w:t>
      </w:r>
    </w:p>
    <w:p w14:paraId="695924A8" w14:textId="77777777" w:rsidR="00AA1F92" w:rsidRDefault="00000000">
      <w:pPr>
        <w:pStyle w:val="Titre2"/>
      </w:pPr>
      <w:r>
        <w:rPr>
          <w:color w:val="1A365D"/>
        </w:rPr>
        <w:t>SOMMAIRE</w:t>
      </w:r>
    </w:p>
    <w:p w14:paraId="1BE01E9F" w14:textId="77777777" w:rsidR="00AA1F92" w:rsidRDefault="00000000">
      <w:r>
        <w:t>1. Résumé Exécutif</w:t>
      </w:r>
    </w:p>
    <w:p w14:paraId="00036839" w14:textId="77777777" w:rsidR="00AA1F92" w:rsidRDefault="00000000">
      <w:r>
        <w:t>2. Le Porteur de Projet</w:t>
      </w:r>
    </w:p>
    <w:p w14:paraId="1DC1F780" w14:textId="77777777" w:rsidR="00AA1F92" w:rsidRDefault="00000000">
      <w:r>
        <w:t>3. Le Projet</w:t>
      </w:r>
    </w:p>
    <w:p w14:paraId="3540A419" w14:textId="77777777" w:rsidR="00AA1F92" w:rsidRDefault="00000000">
      <w:r>
        <w:t>4. Le Marché</w:t>
      </w:r>
    </w:p>
    <w:p w14:paraId="0BE41609" w14:textId="77777777" w:rsidR="00AA1F92" w:rsidRDefault="00000000">
      <w:r>
        <w:t>5. Programme Immobilier</w:t>
      </w:r>
    </w:p>
    <w:p w14:paraId="482E02EA" w14:textId="77777777" w:rsidR="00AA1F92" w:rsidRDefault="00000000">
      <w:r>
        <w:t>6. Budget et Plan de Financement</w:t>
      </w:r>
    </w:p>
    <w:p w14:paraId="2832B093" w14:textId="77777777" w:rsidR="00AA1F92" w:rsidRDefault="00000000">
      <w:r>
        <w:t>7. Compte d'Exploitation Prévisionnel</w:t>
      </w:r>
    </w:p>
    <w:p w14:paraId="3BACC63A" w14:textId="77777777" w:rsidR="00AA1F92" w:rsidRDefault="00000000">
      <w:r>
        <w:t>8. Business Plan sur 10 ans</w:t>
      </w:r>
    </w:p>
    <w:p w14:paraId="6E3D7C34" w14:textId="77777777" w:rsidR="00AA1F92" w:rsidRDefault="00000000">
      <w:r>
        <w:t>9. Garanties Proposées</w:t>
      </w:r>
    </w:p>
    <w:p w14:paraId="47D2CEA0" w14:textId="77777777" w:rsidR="00AA1F92" w:rsidRDefault="00000000">
      <w:r>
        <w:t>10. Calendrier</w:t>
      </w:r>
    </w:p>
    <w:p w14:paraId="7D4DB427" w14:textId="77777777" w:rsidR="00AA1F92" w:rsidRDefault="00000000">
      <w:r>
        <w:rPr>
          <w:color w:val="CCCCCC"/>
        </w:rPr>
        <w:t>____________________________________________________________</w:t>
      </w:r>
    </w:p>
    <w:p w14:paraId="290528D1" w14:textId="77777777" w:rsidR="00AA1F92" w:rsidRDefault="00000000">
      <w:pPr>
        <w:pStyle w:val="Titre2"/>
      </w:pPr>
      <w:r>
        <w:rPr>
          <w:color w:val="1A365D"/>
        </w:rPr>
        <w:t>1. RÉSUMÉ EXÉCUTIF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707DB050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FB9C16" w14:textId="77777777" w:rsidR="00AA1F92" w:rsidRDefault="00000000">
            <w:r>
              <w:rPr>
                <w:sz w:val="20"/>
              </w:rPr>
              <w:t>Élément</w:t>
            </w:r>
          </w:p>
        </w:tc>
        <w:tc>
          <w:tcPr>
            <w:tcW w:w="4320" w:type="dxa"/>
          </w:tcPr>
          <w:p w14:paraId="609FE0BE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1462BB0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E1DE5B" w14:textId="77777777" w:rsidR="00AA1F92" w:rsidRDefault="00000000">
            <w:r>
              <w:rPr>
                <w:sz w:val="20"/>
              </w:rPr>
              <w:t>Projet</w:t>
            </w:r>
          </w:p>
        </w:tc>
        <w:tc>
          <w:tcPr>
            <w:tcW w:w="4320" w:type="dxa"/>
          </w:tcPr>
          <w:p w14:paraId="141C151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Résidence seniors de 34 logements dans une ferme rénovée</w:t>
            </w:r>
          </w:p>
        </w:tc>
      </w:tr>
      <w:tr w:rsidR="00AA1F92" w14:paraId="797C8A93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ADA594" w14:textId="77777777" w:rsidR="00AA1F92" w:rsidRDefault="00000000">
            <w:r>
              <w:rPr>
                <w:sz w:val="20"/>
              </w:rPr>
              <w:t>Localisation</w:t>
            </w:r>
          </w:p>
        </w:tc>
        <w:tc>
          <w:tcPr>
            <w:tcW w:w="4320" w:type="dxa"/>
          </w:tcPr>
          <w:p w14:paraId="62B5F4C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Saint-Loup-de-Naud (77650), 10 min de Provins</w:t>
            </w:r>
          </w:p>
        </w:tc>
      </w:tr>
      <w:tr w:rsidR="00AA1F92" w14:paraId="04C57A2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DD1526" w14:textId="77777777" w:rsidR="00AA1F92" w:rsidRDefault="00000000">
            <w:r>
              <w:rPr>
                <w:sz w:val="20"/>
              </w:rPr>
              <w:t>Budget total</w:t>
            </w:r>
          </w:p>
        </w:tc>
        <w:tc>
          <w:tcPr>
            <w:tcW w:w="4320" w:type="dxa"/>
          </w:tcPr>
          <w:p w14:paraId="7181346F" w14:textId="69DCCC64" w:rsidR="00AA1F92" w:rsidRDefault="00130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4 506 423€</w:t>
            </w:r>
          </w:p>
        </w:tc>
      </w:tr>
      <w:tr w:rsidR="00AA1F92" w14:paraId="30C47690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6EC7035" w14:textId="77777777" w:rsidR="00AA1F92" w:rsidRDefault="00000000">
            <w:r>
              <w:rPr>
                <w:sz w:val="20"/>
              </w:rPr>
              <w:t>Apport fonds propres</w:t>
            </w:r>
          </w:p>
        </w:tc>
        <w:tc>
          <w:tcPr>
            <w:tcW w:w="4320" w:type="dxa"/>
          </w:tcPr>
          <w:p w14:paraId="579957A7" w14:textId="56F3D9D0" w:rsidR="00AA1F92" w:rsidRDefault="00130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1 200 000€</w:t>
            </w:r>
          </w:p>
        </w:tc>
      </w:tr>
      <w:tr w:rsidR="00AA1F92" w14:paraId="54FA87D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05446E" w14:textId="77777777" w:rsidR="00AA1F92" w:rsidRDefault="00000000">
            <w:r>
              <w:rPr>
                <w:sz w:val="20"/>
              </w:rPr>
              <w:t>Financement bancaire demandé</w:t>
            </w:r>
          </w:p>
        </w:tc>
        <w:tc>
          <w:tcPr>
            <w:tcW w:w="4320" w:type="dxa"/>
          </w:tcPr>
          <w:p w14:paraId="711F332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3 600 000 € (80%)</w:t>
            </w:r>
          </w:p>
        </w:tc>
      </w:tr>
      <w:tr w:rsidR="00AA1F92" w14:paraId="0C1FE7D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39CB6D" w14:textId="77777777" w:rsidR="00AA1F92" w:rsidRDefault="00000000">
            <w:r>
              <w:rPr>
                <w:sz w:val="20"/>
              </w:rPr>
              <w:t>Durée du prêt</w:t>
            </w:r>
          </w:p>
        </w:tc>
        <w:tc>
          <w:tcPr>
            <w:tcW w:w="4320" w:type="dxa"/>
          </w:tcPr>
          <w:p w14:paraId="063DCE4C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 ans</w:t>
            </w:r>
          </w:p>
        </w:tc>
      </w:tr>
      <w:tr w:rsidR="00AA1F92" w14:paraId="0E4A1ED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F0DFFB8" w14:textId="77777777" w:rsidR="00AA1F92" w:rsidRDefault="00000000">
            <w:r>
              <w:rPr>
                <w:sz w:val="20"/>
              </w:rPr>
              <w:t>Revenus locatifs annuels</w:t>
            </w:r>
          </w:p>
        </w:tc>
        <w:tc>
          <w:tcPr>
            <w:tcW w:w="4320" w:type="dxa"/>
          </w:tcPr>
          <w:p w14:paraId="1717FCC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571 200 €</w:t>
            </w:r>
          </w:p>
        </w:tc>
      </w:tr>
      <w:tr w:rsidR="00AA1F92" w14:paraId="58548495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8DD3D4" w14:textId="77777777" w:rsidR="00AA1F92" w:rsidRDefault="00000000">
            <w:r>
              <w:rPr>
                <w:sz w:val="20"/>
              </w:rPr>
              <w:t>Résultat net d'exploitation</w:t>
            </w:r>
          </w:p>
        </w:tc>
        <w:tc>
          <w:tcPr>
            <w:tcW w:w="4320" w:type="dxa"/>
          </w:tcPr>
          <w:p w14:paraId="78044EE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286 800 €/an</w:t>
            </w:r>
          </w:p>
        </w:tc>
      </w:tr>
      <w:tr w:rsidR="00AA1F92" w14:paraId="1518A90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6F21AB" w14:textId="77777777" w:rsidR="00AA1F92" w:rsidRDefault="00000000">
            <w:r>
              <w:rPr>
                <w:sz w:val="20"/>
              </w:rPr>
              <w:t>Ratio de couverture (DSCR)</w:t>
            </w:r>
          </w:p>
        </w:tc>
        <w:tc>
          <w:tcPr>
            <w:tcW w:w="4320" w:type="dxa"/>
          </w:tcPr>
          <w:p w14:paraId="6B6B794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1,18</w:t>
            </w:r>
          </w:p>
        </w:tc>
      </w:tr>
      <w:tr w:rsidR="00AA1F92" w14:paraId="356DE5DD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1964B5" w14:textId="77777777" w:rsidR="00AA1F92" w:rsidRDefault="00000000">
            <w:r>
              <w:rPr>
                <w:sz w:val="20"/>
              </w:rPr>
              <w:lastRenderedPageBreak/>
              <w:t>Valeur du bien à terme</w:t>
            </w:r>
          </w:p>
        </w:tc>
        <w:tc>
          <w:tcPr>
            <w:tcW w:w="4320" w:type="dxa"/>
          </w:tcPr>
          <w:p w14:paraId="5F39548F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~5 700 000 € (capitalisation 10%)</w:t>
            </w:r>
          </w:p>
        </w:tc>
      </w:tr>
    </w:tbl>
    <w:p w14:paraId="5418290C" w14:textId="77777777" w:rsidR="00AA1F92" w:rsidRDefault="00000000">
      <w:r>
        <w:rPr>
          <w:b/>
          <w:color w:val="1A365D"/>
        </w:rPr>
        <w:t>Points forts du dossier :</w:t>
      </w:r>
    </w:p>
    <w:p w14:paraId="3DEBA26D" w14:textId="77777777" w:rsidR="00AA1F92" w:rsidRDefault="00000000">
      <w:pPr>
        <w:pStyle w:val="Listepuces"/>
      </w:pPr>
      <w:r>
        <w:t>Foncier sécurisé : 7 hectares + 1 000 m² de bâtiments</w:t>
      </w:r>
    </w:p>
    <w:p w14:paraId="13C30D1C" w14:textId="77777777" w:rsidR="00AA1F92" w:rsidRDefault="00000000">
      <w:pPr>
        <w:pStyle w:val="Listepuces"/>
      </w:pPr>
      <w:r>
        <w:t>Marché porteur : 73 500 seniors à 30 km, demande non satisfaite</w:t>
      </w:r>
    </w:p>
    <w:p w14:paraId="3CDAB906" w14:textId="77777777" w:rsidR="00AA1F92" w:rsidRDefault="00000000">
      <w:pPr>
        <w:pStyle w:val="Listepuces"/>
      </w:pPr>
      <w:r>
        <w:t>Apport significatif : 20% du projet</w:t>
      </w:r>
    </w:p>
    <w:p w14:paraId="2DF8EA75" w14:textId="77777777" w:rsidR="00AA1F92" w:rsidRDefault="00000000">
      <w:pPr>
        <w:pStyle w:val="Listepuces"/>
      </w:pPr>
      <w:r>
        <w:t>Revenus diversifiés : loyers + activité agricole complémentaire</w:t>
      </w:r>
    </w:p>
    <w:p w14:paraId="414744B9" w14:textId="77777777" w:rsidR="00AA1F92" w:rsidRDefault="00000000">
      <w:pPr>
        <w:pStyle w:val="Listepuces"/>
      </w:pPr>
      <w:r>
        <w:t>Porteur expérimenté : ingénieur agronome, connaissance du territoire</w:t>
      </w:r>
    </w:p>
    <w:p w14:paraId="66244C37" w14:textId="77777777" w:rsidR="00AA1F92" w:rsidRDefault="00000000">
      <w:r>
        <w:rPr>
          <w:color w:val="CCCCCC"/>
        </w:rPr>
        <w:t>____________________________________________________________</w:t>
      </w:r>
    </w:p>
    <w:p w14:paraId="198CC01C" w14:textId="77777777" w:rsidR="00AA1F92" w:rsidRDefault="00000000">
      <w:pPr>
        <w:pStyle w:val="Titre2"/>
      </w:pPr>
      <w:r>
        <w:rPr>
          <w:color w:val="1A365D"/>
        </w:rPr>
        <w:t>2. LE PORTEUR DE PROJET</w:t>
      </w:r>
    </w:p>
    <w:p w14:paraId="47B2BBC0" w14:textId="77777777" w:rsidR="00AA1F92" w:rsidRDefault="00000000">
      <w:pPr>
        <w:pStyle w:val="Titre3"/>
      </w:pPr>
      <w:r>
        <w:rPr>
          <w:color w:val="1A365D"/>
        </w:rPr>
        <w:t>Équipe dirigeante</w:t>
      </w:r>
    </w:p>
    <w:p w14:paraId="2ED99CD4" w14:textId="77777777" w:rsidR="00AA1F92" w:rsidRDefault="00000000">
      <w:r>
        <w:rPr>
          <w:b/>
          <w:color w:val="1A365D"/>
        </w:rPr>
        <w:t>Stanislas VIGIER - Fondateur &amp; Dirigeant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44EB8326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622FF4" w14:textId="77777777" w:rsidR="00AA1F92" w:rsidRDefault="00000000">
            <w:r>
              <w:rPr>
                <w:sz w:val="20"/>
              </w:rPr>
              <w:t>Élément</w:t>
            </w:r>
          </w:p>
        </w:tc>
        <w:tc>
          <w:tcPr>
            <w:tcW w:w="4320" w:type="dxa"/>
          </w:tcPr>
          <w:p w14:paraId="6AD693A8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Information</w:t>
            </w:r>
          </w:p>
        </w:tc>
      </w:tr>
      <w:tr w:rsidR="00AA1F92" w14:paraId="3658FC6F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133108" w14:textId="77777777" w:rsidR="00AA1F92" w:rsidRDefault="00000000">
            <w:r>
              <w:rPr>
                <w:sz w:val="20"/>
              </w:rPr>
              <w:t>Formation</w:t>
            </w:r>
          </w:p>
        </w:tc>
        <w:tc>
          <w:tcPr>
            <w:tcW w:w="4320" w:type="dxa"/>
          </w:tcPr>
          <w:p w14:paraId="6D4CCCC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Ingénieur Agronome</w:t>
            </w:r>
          </w:p>
        </w:tc>
      </w:tr>
      <w:tr w:rsidR="00AA1F92" w14:paraId="3AA2CBB0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D8F7D5" w14:textId="77777777" w:rsidR="00AA1F92" w:rsidRDefault="00000000">
            <w:r>
              <w:rPr>
                <w:sz w:val="20"/>
              </w:rPr>
              <w:t>Expérience</w:t>
            </w:r>
          </w:p>
        </w:tc>
        <w:tc>
          <w:tcPr>
            <w:tcW w:w="4320" w:type="dxa"/>
          </w:tcPr>
          <w:p w14:paraId="34A8612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Direction générale d'un groupe industriel de 1 500 salariés (CA ~200 M€)</w:t>
            </w:r>
          </w:p>
        </w:tc>
      </w:tr>
      <w:tr w:rsidR="00AA1F92" w14:paraId="0DBE624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6CE838" w14:textId="77777777" w:rsidR="00AA1F92" w:rsidRDefault="00000000">
            <w:r>
              <w:rPr>
                <w:sz w:val="20"/>
              </w:rPr>
              <w:t>Localisation</w:t>
            </w:r>
          </w:p>
        </w:tc>
        <w:tc>
          <w:tcPr>
            <w:tcW w:w="4320" w:type="dxa"/>
          </w:tcPr>
          <w:p w14:paraId="7715788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Résident à Saint-Loup-de-Naud (77650)</w:t>
            </w:r>
          </w:p>
        </w:tc>
      </w:tr>
      <w:tr w:rsidR="00AA1F92" w14:paraId="10EAA6E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CD52AD" w14:textId="77777777" w:rsidR="00AA1F92" w:rsidRDefault="00000000">
            <w:r>
              <w:rPr>
                <w:sz w:val="20"/>
              </w:rPr>
              <w:t>Implication</w:t>
            </w:r>
          </w:p>
        </w:tc>
        <w:tc>
          <w:tcPr>
            <w:tcW w:w="4320" w:type="dxa"/>
          </w:tcPr>
          <w:p w14:paraId="6EE98D9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Temps plein sur le projet</w:t>
            </w:r>
          </w:p>
        </w:tc>
      </w:tr>
    </w:tbl>
    <w:p w14:paraId="1512219F" w14:textId="77777777" w:rsidR="00AA1F92" w:rsidRDefault="00000000">
      <w:r>
        <w:rPr>
          <w:b/>
          <w:color w:val="1A365D"/>
        </w:rPr>
        <w:t>Alexandre FAURE - Conseil Stratégique</w:t>
      </w:r>
    </w:p>
    <w:p w14:paraId="73A09698" w14:textId="77777777" w:rsidR="00AA1F92" w:rsidRDefault="00000000">
      <w:r>
        <w:t>Expert de la silver économie depuis 2017, Alexandre a accompagné une cinquantaine de décideurs du secteur. Il apporte son expertise dans :</w:t>
      </w:r>
    </w:p>
    <w:p w14:paraId="72BE2A25" w14:textId="77777777" w:rsidR="00AA1F92" w:rsidRDefault="00000000">
      <w:pPr>
        <w:pStyle w:val="Listepuces"/>
      </w:pPr>
      <w:r>
        <w:t>La définition des publics cibles</w:t>
      </w:r>
    </w:p>
    <w:p w14:paraId="0463C10F" w14:textId="77777777" w:rsidR="00AA1F92" w:rsidRDefault="00000000">
      <w:pPr>
        <w:pStyle w:val="Listepuces"/>
      </w:pPr>
      <w:r>
        <w:t>La recherche de partenaires institutionnels</w:t>
      </w:r>
    </w:p>
    <w:p w14:paraId="01F21A6B" w14:textId="77777777" w:rsidR="00AA1F92" w:rsidRDefault="00000000">
      <w:pPr>
        <w:pStyle w:val="Listepuces"/>
      </w:pPr>
      <w:r>
        <w:t>Le positionnement stratégique des projets d'habitat inclusif</w:t>
      </w:r>
    </w:p>
    <w:p w14:paraId="3FEC36AA" w14:textId="77777777" w:rsidR="00AA1F92" w:rsidRDefault="00000000">
      <w:pPr>
        <w:pStyle w:val="Titre3"/>
      </w:pPr>
      <w:r>
        <w:rPr>
          <w:color w:val="1A365D"/>
        </w:rPr>
        <w:t>Structure juridique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6AE3EA24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3F9EFA6" w14:textId="77777777" w:rsidR="00AA1F92" w:rsidRDefault="00000000">
            <w:r>
              <w:rPr>
                <w:sz w:val="20"/>
              </w:rPr>
              <w:t>Élément</w:t>
            </w:r>
          </w:p>
        </w:tc>
        <w:tc>
          <w:tcPr>
            <w:tcW w:w="4320" w:type="dxa"/>
          </w:tcPr>
          <w:p w14:paraId="066BA6A0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Information</w:t>
            </w:r>
          </w:p>
        </w:tc>
      </w:tr>
      <w:tr w:rsidR="00AA1F92" w14:paraId="20AD563C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9A52C0" w14:textId="77777777" w:rsidR="00AA1F92" w:rsidRDefault="00000000">
            <w:r>
              <w:rPr>
                <w:sz w:val="20"/>
              </w:rPr>
              <w:t>Forme</w:t>
            </w:r>
          </w:p>
        </w:tc>
        <w:tc>
          <w:tcPr>
            <w:tcW w:w="4320" w:type="dxa"/>
          </w:tcPr>
          <w:p w14:paraId="6F656A5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SAS (à créer)</w:t>
            </w:r>
          </w:p>
        </w:tc>
      </w:tr>
      <w:tr w:rsidR="00AA1F92" w14:paraId="4843ADA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D21257" w14:textId="77777777" w:rsidR="00AA1F92" w:rsidRDefault="00000000">
            <w:r>
              <w:rPr>
                <w:sz w:val="20"/>
              </w:rPr>
              <w:t>Capital social</w:t>
            </w:r>
          </w:p>
        </w:tc>
        <w:tc>
          <w:tcPr>
            <w:tcW w:w="4320" w:type="dxa"/>
          </w:tcPr>
          <w:p w14:paraId="7A16659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100 000 € minimum</w:t>
            </w:r>
          </w:p>
        </w:tc>
      </w:tr>
      <w:tr w:rsidR="00AA1F92" w14:paraId="203A9AE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76A36EF" w14:textId="77777777" w:rsidR="00AA1F92" w:rsidRDefault="00000000">
            <w:r>
              <w:rPr>
                <w:sz w:val="20"/>
              </w:rPr>
              <w:t>Actionnariat</w:t>
            </w:r>
          </w:p>
        </w:tc>
        <w:tc>
          <w:tcPr>
            <w:tcW w:w="4320" w:type="dxa"/>
          </w:tcPr>
          <w:p w14:paraId="70CA696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Porteur de projet (55%) + Investisseurs (45%)</w:t>
            </w:r>
          </w:p>
        </w:tc>
      </w:tr>
    </w:tbl>
    <w:p w14:paraId="0355DEA6" w14:textId="77777777" w:rsidR="00AA1F92" w:rsidRDefault="00000000">
      <w:pPr>
        <w:pStyle w:val="Titre3"/>
      </w:pPr>
      <w:r>
        <w:rPr>
          <w:color w:val="1A365D"/>
        </w:rPr>
        <w:t>Apports du porteur</w:t>
      </w:r>
    </w:p>
    <w:p w14:paraId="104B3F67" w14:textId="77777777" w:rsidR="00AA1F92" w:rsidRDefault="00000000">
      <w:pPr>
        <w:pStyle w:val="Listepuces"/>
      </w:pPr>
      <w:r>
        <w:t>Expérience de direction générale à grande échelle</w:t>
      </w:r>
    </w:p>
    <w:p w14:paraId="31CC15A1" w14:textId="77777777" w:rsidR="00AA1F92" w:rsidRDefault="00000000">
      <w:pPr>
        <w:pStyle w:val="Listepuces"/>
      </w:pPr>
      <w:r>
        <w:t>Expertise agronomique pour l'exploitation agricole diversifiée</w:t>
      </w:r>
    </w:p>
    <w:p w14:paraId="7D6698B4" w14:textId="77777777" w:rsidR="00AA1F92" w:rsidRDefault="00000000">
      <w:pPr>
        <w:pStyle w:val="Listepuces"/>
      </w:pPr>
      <w:r>
        <w:t>Connaissance approfondie du territoire et du marché local</w:t>
      </w:r>
    </w:p>
    <w:p w14:paraId="63FD1BB6" w14:textId="77777777" w:rsidR="00AA1F92" w:rsidRDefault="00000000">
      <w:pPr>
        <w:pStyle w:val="Listepuces"/>
      </w:pPr>
      <w:r>
        <w:t>Réseau de contacts avec les acteurs seniors (EHPAD, associations)</w:t>
      </w:r>
    </w:p>
    <w:p w14:paraId="001D0BBC" w14:textId="77777777" w:rsidR="00AA1F92" w:rsidRDefault="00000000">
      <w:pPr>
        <w:pStyle w:val="Listepuces"/>
      </w:pPr>
      <w:r>
        <w:t>Accompagnement stratégique par un expert reconnu de la silver économie</w:t>
      </w:r>
    </w:p>
    <w:p w14:paraId="7557CD03" w14:textId="77777777" w:rsidR="00AA1F92" w:rsidRDefault="00000000">
      <w:r>
        <w:rPr>
          <w:color w:val="CCCCCC"/>
        </w:rPr>
        <w:t>____________________________________________________________</w:t>
      </w:r>
    </w:p>
    <w:p w14:paraId="4460E241" w14:textId="77777777" w:rsidR="00AA1F92" w:rsidRDefault="00000000">
      <w:pPr>
        <w:pStyle w:val="Titre2"/>
      </w:pPr>
      <w:r>
        <w:rPr>
          <w:color w:val="1A365D"/>
        </w:rPr>
        <w:lastRenderedPageBreak/>
        <w:t>3. LE PROJET</w:t>
      </w:r>
    </w:p>
    <w:p w14:paraId="53D4AAB5" w14:textId="77777777" w:rsidR="00AA1F92" w:rsidRDefault="00000000">
      <w:pPr>
        <w:pStyle w:val="Titre3"/>
      </w:pPr>
      <w:r>
        <w:rPr>
          <w:color w:val="1A365D"/>
        </w:rPr>
        <w:t>Concept</w:t>
      </w:r>
    </w:p>
    <w:p w14:paraId="20A5CC74" w14:textId="77777777" w:rsidR="00AA1F92" w:rsidRDefault="00000000">
      <w:r>
        <w:rPr>
          <w:b/>
          <w:color w:val="1A365D"/>
        </w:rPr>
        <w:t>Dorlotin</w:t>
      </w:r>
      <w:r>
        <w:t xml:space="preserve"> propose un nouveau modèle de résidence pour seniors autonomes : une </w:t>
      </w:r>
      <w:r>
        <w:rPr>
          <w:b/>
          <w:color w:val="1A365D"/>
        </w:rPr>
        <w:t>ferme rénovée</w:t>
      </w:r>
      <w:r>
        <w:t xml:space="preserve"> offrant un cadre de vie authentique, à taille humaine, combinant :</w:t>
      </w:r>
    </w:p>
    <w:p w14:paraId="13A14ACC" w14:textId="77777777" w:rsidR="00AA1F92" w:rsidRDefault="00000000">
      <w:pPr>
        <w:pStyle w:val="Listepuces"/>
      </w:pPr>
      <w:r>
        <w:rPr>
          <w:b/>
          <w:color w:val="1A365D"/>
        </w:rPr>
        <w:t>34 logements seniors</w:t>
      </w:r>
      <w:r>
        <w:t xml:space="preserve"> adaptés (T2 de 25-30 m²)</w:t>
      </w:r>
    </w:p>
    <w:p w14:paraId="2DBF209E" w14:textId="77777777" w:rsidR="00AA1F92" w:rsidRDefault="00000000">
      <w:pPr>
        <w:pStyle w:val="Listepuces"/>
      </w:pPr>
      <w:r>
        <w:rPr>
          <w:b/>
          <w:color w:val="1A365D"/>
        </w:rPr>
        <w:t>Espaces communs</w:t>
      </w:r>
      <w:r>
        <w:t xml:space="preserve"> conviviaux (200 m²)</w:t>
      </w:r>
    </w:p>
    <w:p w14:paraId="18532332" w14:textId="77777777" w:rsidR="00AA1F92" w:rsidRDefault="00000000">
      <w:pPr>
        <w:pStyle w:val="Listepuces"/>
      </w:pPr>
      <w:r>
        <w:rPr>
          <w:b/>
          <w:color w:val="1A365D"/>
        </w:rPr>
        <w:t>Activité agricole</w:t>
      </w:r>
      <w:r>
        <w:t xml:space="preserve"> en permaculture (7 hectares)</w:t>
      </w:r>
    </w:p>
    <w:p w14:paraId="4879E7D1" w14:textId="77777777" w:rsidR="00AA1F92" w:rsidRDefault="00000000">
      <w:pPr>
        <w:pStyle w:val="Listepuces"/>
      </w:pPr>
      <w:r>
        <w:rPr>
          <w:b/>
          <w:color w:val="1A365D"/>
        </w:rPr>
        <w:t>Services à la personne</w:t>
      </w:r>
      <w:r>
        <w:t xml:space="preserve"> sur place</w:t>
      </w:r>
    </w:p>
    <w:p w14:paraId="07BF0EAD" w14:textId="77777777" w:rsidR="00AA1F92" w:rsidRDefault="00000000">
      <w:pPr>
        <w:pStyle w:val="Titre3"/>
      </w:pPr>
      <w:r>
        <w:rPr>
          <w:color w:val="1A365D"/>
        </w:rPr>
        <w:t>Localisation stratégique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560BF787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A2BCD8" w14:textId="77777777" w:rsidR="00AA1F92" w:rsidRDefault="00000000">
            <w:r>
              <w:rPr>
                <w:sz w:val="20"/>
              </w:rPr>
              <w:t>Critère</w:t>
            </w:r>
          </w:p>
        </w:tc>
        <w:tc>
          <w:tcPr>
            <w:tcW w:w="4320" w:type="dxa"/>
          </w:tcPr>
          <w:p w14:paraId="49337493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Détail</w:t>
            </w:r>
          </w:p>
        </w:tc>
      </w:tr>
      <w:tr w:rsidR="00AA1F92" w14:paraId="470E70B4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423E4DD" w14:textId="77777777" w:rsidR="00AA1F92" w:rsidRDefault="00000000">
            <w:r>
              <w:rPr>
                <w:sz w:val="20"/>
              </w:rPr>
              <w:t>Commune</w:t>
            </w:r>
          </w:p>
        </w:tc>
        <w:tc>
          <w:tcPr>
            <w:tcW w:w="4320" w:type="dxa"/>
          </w:tcPr>
          <w:p w14:paraId="100FBE91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Saint-Loup-de-Naud (77650)</w:t>
            </w:r>
          </w:p>
        </w:tc>
      </w:tr>
      <w:tr w:rsidR="00AA1F92" w14:paraId="7CA28F0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0693CB" w14:textId="77777777" w:rsidR="00AA1F92" w:rsidRDefault="00000000">
            <w:r>
              <w:rPr>
                <w:sz w:val="20"/>
              </w:rPr>
              <w:t>Proximité</w:t>
            </w:r>
          </w:p>
        </w:tc>
        <w:tc>
          <w:tcPr>
            <w:tcW w:w="4320" w:type="dxa"/>
          </w:tcPr>
          <w:p w14:paraId="6760838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 min de Provins (UNESCO), 1h de Paris</w:t>
            </w:r>
          </w:p>
        </w:tc>
      </w:tr>
      <w:tr w:rsidR="00AA1F92" w14:paraId="292768D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562091" w14:textId="77777777" w:rsidR="00AA1F92" w:rsidRDefault="00000000">
            <w:r>
              <w:rPr>
                <w:sz w:val="20"/>
              </w:rPr>
              <w:t>Accessibilité</w:t>
            </w:r>
          </w:p>
        </w:tc>
        <w:tc>
          <w:tcPr>
            <w:tcW w:w="4320" w:type="dxa"/>
          </w:tcPr>
          <w:p w14:paraId="1A2C1B7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A5, RN4, Gare SNCF Nangis à 3,7 km</w:t>
            </w:r>
          </w:p>
        </w:tc>
      </w:tr>
      <w:tr w:rsidR="00AA1F92" w14:paraId="54334D3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7ED1508" w14:textId="77777777" w:rsidR="00AA1F92" w:rsidRDefault="00000000">
            <w:r>
              <w:rPr>
                <w:sz w:val="20"/>
              </w:rPr>
              <w:t>Environnement</w:t>
            </w:r>
          </w:p>
        </w:tc>
        <w:tc>
          <w:tcPr>
            <w:tcW w:w="4320" w:type="dxa"/>
          </w:tcPr>
          <w:p w14:paraId="0D4CBE75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Cadre rural préservé, patrimoine historique</w:t>
            </w:r>
          </w:p>
        </w:tc>
      </w:tr>
    </w:tbl>
    <w:p w14:paraId="4F263875" w14:textId="77777777" w:rsidR="00AA1F92" w:rsidRDefault="00000000">
      <w:pPr>
        <w:pStyle w:val="Titre3"/>
      </w:pPr>
      <w:r>
        <w:rPr>
          <w:color w:val="1A365D"/>
        </w:rPr>
        <w:t>Avantages concurrentiels</w:t>
      </w:r>
    </w:p>
    <w:p w14:paraId="0850B58D" w14:textId="77777777" w:rsidR="00AA1F92" w:rsidRDefault="00000000">
      <w:r>
        <w:t xml:space="preserve">1. </w:t>
      </w:r>
      <w:r>
        <w:rPr>
          <w:b/>
          <w:color w:val="1A365D"/>
        </w:rPr>
        <w:t>Concept unique</w:t>
      </w:r>
      <w:r>
        <w:t xml:space="preserve"> : première résidence seniors "à la ferme" dans le secteur</w:t>
      </w:r>
    </w:p>
    <w:p w14:paraId="1B519BEC" w14:textId="77777777" w:rsidR="00AA1F92" w:rsidRDefault="00000000">
      <w:r>
        <w:t xml:space="preserve">2. </w:t>
      </w:r>
      <w:r>
        <w:rPr>
          <w:b/>
          <w:color w:val="1A365D"/>
        </w:rPr>
        <w:t>Cadre de vie exceptionnel</w:t>
      </w:r>
      <w:r>
        <w:t xml:space="preserve"> : environnement naturel, jardins partagés</w:t>
      </w:r>
    </w:p>
    <w:p w14:paraId="24D75AF8" w14:textId="77777777" w:rsidR="00AA1F92" w:rsidRDefault="00000000">
      <w:r>
        <w:t xml:space="preserve">3. </w:t>
      </w:r>
      <w:r>
        <w:rPr>
          <w:b/>
          <w:color w:val="1A365D"/>
        </w:rPr>
        <w:t>Taille humaine</w:t>
      </w:r>
      <w:r>
        <w:t xml:space="preserve"> : 34 logements (vs 80-150 en résidences classiques)</w:t>
      </w:r>
    </w:p>
    <w:p w14:paraId="74C99257" w14:textId="77777777" w:rsidR="00AA1F92" w:rsidRDefault="00000000">
      <w:r>
        <w:t xml:space="preserve">4. </w:t>
      </w:r>
      <w:r>
        <w:rPr>
          <w:b/>
          <w:color w:val="1A365D"/>
        </w:rPr>
        <w:t>Prix accessible</w:t>
      </w:r>
      <w:r>
        <w:t xml:space="preserve"> : 1 400 €/mois charges comprises (vs 2 000-3 000 € en IDF)</w:t>
      </w:r>
    </w:p>
    <w:p w14:paraId="740000EC" w14:textId="77777777" w:rsidR="00AA1F92" w:rsidRDefault="00000000">
      <w:r>
        <w:t xml:space="preserve">5. </w:t>
      </w:r>
      <w:r>
        <w:rPr>
          <w:b/>
          <w:color w:val="1A365D"/>
        </w:rPr>
        <w:t>Présence 24h/24</w:t>
      </w:r>
      <w:r>
        <w:t xml:space="preserve"> : couple de régisseurs sur place</w:t>
      </w:r>
    </w:p>
    <w:p w14:paraId="3F305E89" w14:textId="77777777" w:rsidR="00AA1F92" w:rsidRDefault="00000000">
      <w:r>
        <w:rPr>
          <w:color w:val="CCCCCC"/>
        </w:rPr>
        <w:t>____________________________________________________________</w:t>
      </w:r>
    </w:p>
    <w:p w14:paraId="3DA790E6" w14:textId="77777777" w:rsidR="00AA1F92" w:rsidRDefault="00000000">
      <w:pPr>
        <w:pStyle w:val="Titre2"/>
      </w:pPr>
      <w:r>
        <w:rPr>
          <w:color w:val="1A365D"/>
        </w:rPr>
        <w:t>4. LE MARCHÉ</w:t>
      </w:r>
    </w:p>
    <w:p w14:paraId="606EAD4E" w14:textId="77777777" w:rsidR="00AA1F92" w:rsidRDefault="00000000">
      <w:pPr>
        <w:pStyle w:val="Titre3"/>
      </w:pPr>
      <w:r>
        <w:rPr>
          <w:color w:val="1A365D"/>
        </w:rPr>
        <w:t>Marché national des seniors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75121ACF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FB7CCE" w14:textId="77777777" w:rsidR="00AA1F92" w:rsidRDefault="00000000">
            <w:r>
              <w:rPr>
                <w:sz w:val="20"/>
              </w:rPr>
              <w:t>Indicateur</w:t>
            </w:r>
          </w:p>
        </w:tc>
        <w:tc>
          <w:tcPr>
            <w:tcW w:w="4320" w:type="dxa"/>
          </w:tcPr>
          <w:p w14:paraId="1AEF9ACB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4124F36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9B78D3" w14:textId="77777777" w:rsidR="00AA1F92" w:rsidRDefault="00000000">
            <w:r>
              <w:rPr>
                <w:sz w:val="20"/>
              </w:rPr>
              <w:t>Population 65+ en France (2025)</w:t>
            </w:r>
          </w:p>
        </w:tc>
        <w:tc>
          <w:tcPr>
            <w:tcW w:w="4320" w:type="dxa"/>
          </w:tcPr>
          <w:p w14:paraId="317719C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14 millions</w:t>
            </w:r>
          </w:p>
        </w:tc>
      </w:tr>
      <w:tr w:rsidR="00AA1F92" w14:paraId="3ED3C952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9AD03F" w14:textId="77777777" w:rsidR="00AA1F92" w:rsidRDefault="00000000">
            <w:r>
              <w:rPr>
                <w:sz w:val="20"/>
              </w:rPr>
              <w:t>Projection 2030</w:t>
            </w:r>
          </w:p>
        </w:tc>
        <w:tc>
          <w:tcPr>
            <w:tcW w:w="4320" w:type="dxa"/>
          </w:tcPr>
          <w:p w14:paraId="6B33D73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18 millions</w:t>
            </w:r>
          </w:p>
        </w:tc>
      </w:tr>
      <w:tr w:rsidR="00AA1F92" w14:paraId="5DA9961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DF2A20" w14:textId="77777777" w:rsidR="00AA1F92" w:rsidRDefault="00000000">
            <w:r>
              <w:rPr>
                <w:sz w:val="20"/>
              </w:rPr>
              <w:t>Croissance annuelle</w:t>
            </w:r>
          </w:p>
        </w:tc>
        <w:tc>
          <w:tcPr>
            <w:tcW w:w="4320" w:type="dxa"/>
          </w:tcPr>
          <w:p w14:paraId="555FF79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+3%</w:t>
            </w:r>
          </w:p>
        </w:tc>
      </w:tr>
      <w:tr w:rsidR="00AA1F92" w14:paraId="4D36082F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F012CD" w14:textId="77777777" w:rsidR="00AA1F92" w:rsidRDefault="00000000">
            <w:r>
              <w:rPr>
                <w:sz w:val="20"/>
              </w:rPr>
              <w:t>Taux d'équipement résidences seniors</w:t>
            </w:r>
          </w:p>
        </w:tc>
        <w:tc>
          <w:tcPr>
            <w:tcW w:w="4320" w:type="dxa"/>
          </w:tcPr>
          <w:p w14:paraId="0E0E148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2% (vs 5% en Europe du Nord)</w:t>
            </w:r>
          </w:p>
        </w:tc>
      </w:tr>
    </w:tbl>
    <w:p w14:paraId="2CE4D30F" w14:textId="77777777" w:rsidR="00AA1F92" w:rsidRDefault="00000000">
      <w:pPr>
        <w:pStyle w:val="Titre3"/>
      </w:pPr>
      <w:r>
        <w:rPr>
          <w:color w:val="1A365D"/>
        </w:rPr>
        <w:t>Zone de chalandise (30 km)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AA1F92" w14:paraId="7756BBFE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81B413" w14:textId="77777777" w:rsidR="00AA1F92" w:rsidRDefault="00000000">
            <w:r>
              <w:rPr>
                <w:sz w:val="20"/>
              </w:rPr>
              <w:t>Indicateur</w:t>
            </w:r>
          </w:p>
        </w:tc>
        <w:tc>
          <w:tcPr>
            <w:tcW w:w="2880" w:type="dxa"/>
          </w:tcPr>
          <w:p w14:paraId="47E61DA2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  <w:tc>
          <w:tcPr>
            <w:tcW w:w="2880" w:type="dxa"/>
          </w:tcPr>
          <w:p w14:paraId="620BBCCC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Source</w:t>
            </w:r>
          </w:p>
        </w:tc>
      </w:tr>
      <w:tr w:rsidR="00AA1F92" w14:paraId="17F0AF03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76EFF7" w14:textId="77777777" w:rsidR="00AA1F92" w:rsidRDefault="00000000">
            <w:r>
              <w:rPr>
                <w:sz w:val="20"/>
              </w:rPr>
              <w:t>Population totale</w:t>
            </w:r>
          </w:p>
        </w:tc>
        <w:tc>
          <w:tcPr>
            <w:tcW w:w="2880" w:type="dxa"/>
          </w:tcPr>
          <w:p w14:paraId="4EE0B7C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422 812 habitants</w:t>
            </w:r>
          </w:p>
        </w:tc>
        <w:tc>
          <w:tcPr>
            <w:tcW w:w="2880" w:type="dxa"/>
          </w:tcPr>
          <w:p w14:paraId="1DF6964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INSEE 2022</w:t>
            </w:r>
          </w:p>
        </w:tc>
      </w:tr>
      <w:tr w:rsidR="00AA1F92" w14:paraId="2ADCF57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76D1EC" w14:textId="77777777" w:rsidR="00AA1F92" w:rsidRDefault="00000000">
            <w:r>
              <w:rPr>
                <w:sz w:val="20"/>
              </w:rPr>
              <w:t>Seniors 65+ ans</w:t>
            </w:r>
          </w:p>
        </w:tc>
        <w:tc>
          <w:tcPr>
            <w:tcW w:w="2880" w:type="dxa"/>
          </w:tcPr>
          <w:p w14:paraId="745FF75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73 508</w:t>
            </w:r>
          </w:p>
        </w:tc>
        <w:tc>
          <w:tcPr>
            <w:tcW w:w="2880" w:type="dxa"/>
          </w:tcPr>
          <w:p w14:paraId="209FBB3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INSEE 2022</w:t>
            </w:r>
          </w:p>
        </w:tc>
      </w:tr>
      <w:tr w:rsidR="00AA1F92" w14:paraId="739C3BEA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C24FBD" w14:textId="77777777" w:rsidR="00AA1F92" w:rsidRDefault="00000000">
            <w:r>
              <w:rPr>
                <w:sz w:val="20"/>
              </w:rPr>
              <w:t>Seniors 75+ ans</w:t>
            </w:r>
          </w:p>
        </w:tc>
        <w:tc>
          <w:tcPr>
            <w:tcW w:w="2880" w:type="dxa"/>
          </w:tcPr>
          <w:p w14:paraId="2E7A009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34 072</w:t>
            </w:r>
          </w:p>
        </w:tc>
        <w:tc>
          <w:tcPr>
            <w:tcW w:w="2880" w:type="dxa"/>
          </w:tcPr>
          <w:p w14:paraId="19768A1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INSEE 2022</w:t>
            </w:r>
          </w:p>
        </w:tc>
      </w:tr>
      <w:tr w:rsidR="00AA1F92" w14:paraId="11524CD1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B37C9D" w14:textId="77777777" w:rsidR="00AA1F92" w:rsidRDefault="00000000">
            <w:r>
              <w:rPr>
                <w:sz w:val="20"/>
              </w:rPr>
              <w:t>Taux moyen 65+</w:t>
            </w:r>
          </w:p>
        </w:tc>
        <w:tc>
          <w:tcPr>
            <w:tcW w:w="2880" w:type="dxa"/>
          </w:tcPr>
          <w:p w14:paraId="3FC06F92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17,8%</w:t>
            </w:r>
          </w:p>
        </w:tc>
        <w:tc>
          <w:tcPr>
            <w:tcW w:w="2880" w:type="dxa"/>
          </w:tcPr>
          <w:p w14:paraId="54851A6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Au-dessus moyenne nationale</w:t>
            </w:r>
          </w:p>
        </w:tc>
      </w:tr>
      <w:tr w:rsidR="00AA1F92" w14:paraId="1D5EAFAF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59A347" w14:textId="77777777" w:rsidR="00AA1F92" w:rsidRDefault="00000000">
            <w:r>
              <w:rPr>
                <w:sz w:val="20"/>
              </w:rPr>
              <w:t>Communes analysées</w:t>
            </w:r>
          </w:p>
        </w:tc>
        <w:tc>
          <w:tcPr>
            <w:tcW w:w="2880" w:type="dxa"/>
          </w:tcPr>
          <w:p w14:paraId="12D99AD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225</w:t>
            </w:r>
          </w:p>
        </w:tc>
        <w:tc>
          <w:tcPr>
            <w:tcW w:w="2880" w:type="dxa"/>
          </w:tcPr>
          <w:p w14:paraId="4116A90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Étude interne</w:t>
            </w:r>
          </w:p>
        </w:tc>
      </w:tr>
    </w:tbl>
    <w:p w14:paraId="54868D03" w14:textId="77777777" w:rsidR="00AA1F92" w:rsidRDefault="00000000">
      <w:pPr>
        <w:pStyle w:val="Titre3"/>
      </w:pPr>
      <w:r>
        <w:rPr>
          <w:color w:val="1A365D"/>
        </w:rPr>
        <w:lastRenderedPageBreak/>
        <w:t>Zone de proximité (15 km)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722116EE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DC8E05" w14:textId="77777777" w:rsidR="00AA1F92" w:rsidRDefault="00000000">
            <w:r>
              <w:rPr>
                <w:sz w:val="20"/>
              </w:rPr>
              <w:t>Indicateur</w:t>
            </w:r>
          </w:p>
        </w:tc>
        <w:tc>
          <w:tcPr>
            <w:tcW w:w="4320" w:type="dxa"/>
          </w:tcPr>
          <w:p w14:paraId="50413F2A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44C6F45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799F25" w14:textId="77777777" w:rsidR="00AA1F92" w:rsidRDefault="00000000">
            <w:r>
              <w:rPr>
                <w:sz w:val="20"/>
              </w:rPr>
              <w:t>Communes</w:t>
            </w:r>
          </w:p>
        </w:tc>
        <w:tc>
          <w:tcPr>
            <w:tcW w:w="4320" w:type="dxa"/>
          </w:tcPr>
          <w:p w14:paraId="26DB43D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56</w:t>
            </w:r>
          </w:p>
        </w:tc>
      </w:tr>
      <w:tr w:rsidR="00AA1F92" w14:paraId="7DF7117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976D0B" w14:textId="77777777" w:rsidR="00AA1F92" w:rsidRDefault="00000000">
            <w:r>
              <w:rPr>
                <w:sz w:val="20"/>
              </w:rPr>
              <w:t>Seniors 65+</w:t>
            </w:r>
          </w:p>
        </w:tc>
        <w:tc>
          <w:tcPr>
            <w:tcW w:w="4320" w:type="dxa"/>
          </w:tcPr>
          <w:p w14:paraId="0F3EF985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8 100</w:t>
            </w:r>
          </w:p>
        </w:tc>
      </w:tr>
      <w:tr w:rsidR="00AA1F92" w14:paraId="38F8E70A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66249B" w14:textId="77777777" w:rsidR="00AA1F92" w:rsidRDefault="00000000">
            <w:r>
              <w:rPr>
                <w:sz w:val="20"/>
              </w:rPr>
              <w:t>Seniors 65-74 ans</w:t>
            </w:r>
          </w:p>
        </w:tc>
        <w:tc>
          <w:tcPr>
            <w:tcW w:w="4320" w:type="dxa"/>
          </w:tcPr>
          <w:p w14:paraId="0B96F31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4 709 (58%)</w:t>
            </w:r>
          </w:p>
        </w:tc>
      </w:tr>
      <w:tr w:rsidR="00AA1F92" w14:paraId="3ACFBE79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FC4461F" w14:textId="77777777" w:rsidR="00AA1F92" w:rsidRDefault="00000000">
            <w:r>
              <w:rPr>
                <w:sz w:val="20"/>
              </w:rPr>
              <w:t>Seniors 75-84 ans</w:t>
            </w:r>
          </w:p>
        </w:tc>
        <w:tc>
          <w:tcPr>
            <w:tcW w:w="4320" w:type="dxa"/>
          </w:tcPr>
          <w:p w14:paraId="67C2E4C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2 246 (28%)</w:t>
            </w:r>
          </w:p>
        </w:tc>
      </w:tr>
      <w:tr w:rsidR="00AA1F92" w14:paraId="045FF4F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CAFE6C" w14:textId="77777777" w:rsidR="00AA1F92" w:rsidRDefault="00000000">
            <w:r>
              <w:rPr>
                <w:sz w:val="20"/>
              </w:rPr>
              <w:t>Seniors 85+ ans</w:t>
            </w:r>
          </w:p>
        </w:tc>
        <w:tc>
          <w:tcPr>
            <w:tcW w:w="4320" w:type="dxa"/>
          </w:tcPr>
          <w:p w14:paraId="5C8F669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1 144 (14%)</w:t>
            </w:r>
          </w:p>
        </w:tc>
      </w:tr>
    </w:tbl>
    <w:p w14:paraId="70458B75" w14:textId="77777777" w:rsidR="00AA1F92" w:rsidRDefault="00000000">
      <w:pPr>
        <w:pStyle w:val="Titre3"/>
      </w:pPr>
      <w:r>
        <w:rPr>
          <w:color w:val="1A365D"/>
        </w:rPr>
        <w:t>Communes clés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5"/>
        <w:gridCol w:w="2154"/>
        <w:gridCol w:w="2154"/>
      </w:tblGrid>
      <w:tr w:rsidR="00AA1F92" w14:paraId="576B4139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03FEA4" w14:textId="77777777" w:rsidR="00AA1F92" w:rsidRDefault="00000000">
            <w:r>
              <w:rPr>
                <w:sz w:val="20"/>
              </w:rPr>
              <w:t>Commune</w:t>
            </w:r>
          </w:p>
        </w:tc>
        <w:tc>
          <w:tcPr>
            <w:tcW w:w="2160" w:type="dxa"/>
          </w:tcPr>
          <w:p w14:paraId="2F4CAC3A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Distance</w:t>
            </w:r>
          </w:p>
        </w:tc>
        <w:tc>
          <w:tcPr>
            <w:tcW w:w="2160" w:type="dxa"/>
          </w:tcPr>
          <w:p w14:paraId="2B77EDF6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Seniors 65+</w:t>
            </w:r>
          </w:p>
        </w:tc>
        <w:tc>
          <w:tcPr>
            <w:tcW w:w="2160" w:type="dxa"/>
          </w:tcPr>
          <w:p w14:paraId="32F0B562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Taux 65+</w:t>
            </w:r>
          </w:p>
        </w:tc>
      </w:tr>
      <w:tr w:rsidR="00AA1F92" w14:paraId="17099613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8B212A1" w14:textId="77777777" w:rsidR="00AA1F92" w:rsidRDefault="00000000">
            <w:r>
              <w:rPr>
                <w:sz w:val="20"/>
              </w:rPr>
              <w:t>Nangis</w:t>
            </w:r>
          </w:p>
        </w:tc>
        <w:tc>
          <w:tcPr>
            <w:tcW w:w="2160" w:type="dxa"/>
          </w:tcPr>
          <w:p w14:paraId="72818C0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3,7 km</w:t>
            </w:r>
          </w:p>
        </w:tc>
        <w:tc>
          <w:tcPr>
            <w:tcW w:w="2160" w:type="dxa"/>
          </w:tcPr>
          <w:p w14:paraId="6EE66ED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1 471</w:t>
            </w:r>
          </w:p>
        </w:tc>
        <w:tc>
          <w:tcPr>
            <w:tcW w:w="2160" w:type="dxa"/>
          </w:tcPr>
          <w:p w14:paraId="193811A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17,2%</w:t>
            </w:r>
          </w:p>
        </w:tc>
      </w:tr>
      <w:tr w:rsidR="00AA1F92" w14:paraId="7735557D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CF140B" w14:textId="77777777" w:rsidR="00AA1F92" w:rsidRDefault="00000000">
            <w:r>
              <w:rPr>
                <w:sz w:val="20"/>
              </w:rPr>
              <w:t>Provins</w:t>
            </w:r>
          </w:p>
        </w:tc>
        <w:tc>
          <w:tcPr>
            <w:tcW w:w="2160" w:type="dxa"/>
          </w:tcPr>
          <w:p w14:paraId="5440CC3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 km</w:t>
            </w:r>
          </w:p>
        </w:tc>
        <w:tc>
          <w:tcPr>
            <w:tcW w:w="2160" w:type="dxa"/>
          </w:tcPr>
          <w:p w14:paraId="54E7ABE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2 617</w:t>
            </w:r>
          </w:p>
        </w:tc>
        <w:tc>
          <w:tcPr>
            <w:tcW w:w="2160" w:type="dxa"/>
          </w:tcPr>
          <w:p w14:paraId="56BBA1A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22,1%</w:t>
            </w:r>
          </w:p>
        </w:tc>
      </w:tr>
      <w:tr w:rsidR="00AA1F92" w14:paraId="3B59579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41D83BC" w14:textId="77777777" w:rsidR="00AA1F92" w:rsidRDefault="00000000">
            <w:r>
              <w:rPr>
                <w:sz w:val="20"/>
              </w:rPr>
              <w:t>Donnemarie-Dontilly</w:t>
            </w:r>
          </w:p>
        </w:tc>
        <w:tc>
          <w:tcPr>
            <w:tcW w:w="2160" w:type="dxa"/>
          </w:tcPr>
          <w:p w14:paraId="0B53AFB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8,8 km</w:t>
            </w:r>
          </w:p>
        </w:tc>
        <w:tc>
          <w:tcPr>
            <w:tcW w:w="2160" w:type="dxa"/>
          </w:tcPr>
          <w:p w14:paraId="2488F951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591</w:t>
            </w:r>
          </w:p>
        </w:tc>
        <w:tc>
          <w:tcPr>
            <w:tcW w:w="2160" w:type="dxa"/>
          </w:tcPr>
          <w:p w14:paraId="35D1593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19,8%</w:t>
            </w:r>
          </w:p>
        </w:tc>
      </w:tr>
      <w:tr w:rsidR="00AA1F92" w14:paraId="6EEC913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8150C8" w14:textId="77777777" w:rsidR="00AA1F92" w:rsidRDefault="00000000">
            <w:r>
              <w:rPr>
                <w:sz w:val="20"/>
              </w:rPr>
              <w:t>Montereau-Fault-Yonne</w:t>
            </w:r>
          </w:p>
        </w:tc>
        <w:tc>
          <w:tcPr>
            <w:tcW w:w="2160" w:type="dxa"/>
          </w:tcPr>
          <w:p w14:paraId="1504F335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15 km</w:t>
            </w:r>
          </w:p>
        </w:tc>
        <w:tc>
          <w:tcPr>
            <w:tcW w:w="2160" w:type="dxa"/>
          </w:tcPr>
          <w:p w14:paraId="79F2F71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3 470</w:t>
            </w:r>
          </w:p>
        </w:tc>
        <w:tc>
          <w:tcPr>
            <w:tcW w:w="2160" w:type="dxa"/>
          </w:tcPr>
          <w:p w14:paraId="78FF22F2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18,5%</w:t>
            </w:r>
          </w:p>
        </w:tc>
      </w:tr>
      <w:tr w:rsidR="00AA1F92" w14:paraId="4E249271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48C4CE5" w14:textId="77777777" w:rsidR="00AA1F92" w:rsidRDefault="00000000">
            <w:r>
              <w:rPr>
                <w:sz w:val="20"/>
              </w:rPr>
              <w:t>Fontainebleau</w:t>
            </w:r>
          </w:p>
        </w:tc>
        <w:tc>
          <w:tcPr>
            <w:tcW w:w="2160" w:type="dxa"/>
          </w:tcPr>
          <w:p w14:paraId="156E932F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28 km</w:t>
            </w:r>
          </w:p>
        </w:tc>
        <w:tc>
          <w:tcPr>
            <w:tcW w:w="2160" w:type="dxa"/>
          </w:tcPr>
          <w:p w14:paraId="4E11291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3 832</w:t>
            </w:r>
          </w:p>
        </w:tc>
        <w:tc>
          <w:tcPr>
            <w:tcW w:w="2160" w:type="dxa"/>
          </w:tcPr>
          <w:p w14:paraId="03617DD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24,3%</w:t>
            </w:r>
          </w:p>
        </w:tc>
      </w:tr>
    </w:tbl>
    <w:p w14:paraId="6C12D8E2" w14:textId="77777777" w:rsidR="00AA1F92" w:rsidRDefault="00000000">
      <w:pPr>
        <w:pStyle w:val="Titre3"/>
      </w:pPr>
      <w:r>
        <w:rPr>
          <w:color w:val="1A365D"/>
        </w:rPr>
        <w:t>Concurrence locale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AA1F92" w14:paraId="0BDC5825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173C28" w14:textId="77777777" w:rsidR="00AA1F92" w:rsidRDefault="00000000">
            <w:r>
              <w:rPr>
                <w:sz w:val="20"/>
              </w:rPr>
              <w:t>Type</w:t>
            </w:r>
          </w:p>
        </w:tc>
        <w:tc>
          <w:tcPr>
            <w:tcW w:w="2880" w:type="dxa"/>
          </w:tcPr>
          <w:p w14:paraId="586B8D4B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Offre actuelle</w:t>
            </w:r>
          </w:p>
        </w:tc>
        <w:tc>
          <w:tcPr>
            <w:tcW w:w="2880" w:type="dxa"/>
          </w:tcPr>
          <w:p w14:paraId="31184A0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Commentaire</w:t>
            </w:r>
          </w:p>
        </w:tc>
      </w:tr>
      <w:tr w:rsidR="00AA1F92" w14:paraId="484715F3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2E2B02" w14:textId="77777777" w:rsidR="00AA1F92" w:rsidRDefault="00000000">
            <w:r>
              <w:rPr>
                <w:sz w:val="20"/>
              </w:rPr>
              <w:t>Résidences seniors</w:t>
            </w:r>
          </w:p>
        </w:tc>
        <w:tc>
          <w:tcPr>
            <w:tcW w:w="2880" w:type="dxa"/>
          </w:tcPr>
          <w:p w14:paraId="49349B9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Quasi inexistante</w:t>
            </w:r>
          </w:p>
        </w:tc>
        <w:tc>
          <w:tcPr>
            <w:tcW w:w="2880" w:type="dxa"/>
          </w:tcPr>
          <w:p w14:paraId="024265C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Aucune offre significative à 15 km</w:t>
            </w:r>
          </w:p>
        </w:tc>
      </w:tr>
      <w:tr w:rsidR="00AA1F92" w14:paraId="63E1C957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21EDE2" w14:textId="77777777" w:rsidR="00AA1F92" w:rsidRDefault="00000000">
            <w:r>
              <w:rPr>
                <w:sz w:val="20"/>
              </w:rPr>
              <w:t>EHPAD</w:t>
            </w:r>
          </w:p>
        </w:tc>
        <w:tc>
          <w:tcPr>
            <w:tcW w:w="2880" w:type="dxa"/>
          </w:tcPr>
          <w:p w14:paraId="32AFE971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Saturés</w:t>
            </w:r>
          </w:p>
        </w:tc>
        <w:tc>
          <w:tcPr>
            <w:tcW w:w="2880" w:type="dxa"/>
          </w:tcPr>
          <w:p w14:paraId="219B74EF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Listes d'attente, pas adapté aux autonomes</w:t>
            </w:r>
          </w:p>
        </w:tc>
      </w:tr>
      <w:tr w:rsidR="00AA1F92" w14:paraId="4978B24A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7F60A9C" w14:textId="77777777" w:rsidR="00AA1F92" w:rsidRDefault="00000000">
            <w:r>
              <w:rPr>
                <w:sz w:val="20"/>
              </w:rPr>
              <w:t>Logements adaptés</w:t>
            </w:r>
          </w:p>
        </w:tc>
        <w:tc>
          <w:tcPr>
            <w:tcW w:w="2880" w:type="dxa"/>
          </w:tcPr>
          <w:p w14:paraId="6501F41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Rares</w:t>
            </w:r>
          </w:p>
        </w:tc>
        <w:tc>
          <w:tcPr>
            <w:tcW w:w="2880" w:type="dxa"/>
          </w:tcPr>
          <w:p w14:paraId="16FED68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Peu de T2 accessibles</w:t>
            </w:r>
          </w:p>
        </w:tc>
      </w:tr>
    </w:tbl>
    <w:p w14:paraId="365C9208" w14:textId="77777777" w:rsidR="00AA1F92" w:rsidRDefault="00000000">
      <w:r>
        <w:rPr>
          <w:b/>
          <w:color w:val="1A365D"/>
        </w:rPr>
        <w:t>Conclusion marché</w:t>
      </w:r>
      <w:r>
        <w:t xml:space="preserve"> : Forte demande, offre insuffisante, positionnement différenciant.</w:t>
      </w:r>
    </w:p>
    <w:p w14:paraId="185B0BE2" w14:textId="77777777" w:rsidR="00AA1F92" w:rsidRDefault="00000000">
      <w:r>
        <w:rPr>
          <w:color w:val="CCCCCC"/>
        </w:rPr>
        <w:t>____________________________________________________________</w:t>
      </w:r>
    </w:p>
    <w:p w14:paraId="77E3A1CF" w14:textId="77777777" w:rsidR="00AA1F92" w:rsidRDefault="00000000">
      <w:pPr>
        <w:pStyle w:val="Titre2"/>
      </w:pPr>
      <w:r>
        <w:rPr>
          <w:color w:val="1A365D"/>
        </w:rPr>
        <w:t>5. PROGRAMME IMMOBILIER</w:t>
      </w:r>
    </w:p>
    <w:p w14:paraId="72C371B1" w14:textId="77777777" w:rsidR="00AA1F92" w:rsidRDefault="00000000">
      <w:pPr>
        <w:pStyle w:val="Titre3"/>
      </w:pPr>
      <w:r>
        <w:rPr>
          <w:color w:val="1A365D"/>
        </w:rPr>
        <w:t>Le bien existant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414D4244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ED77EE" w14:textId="77777777" w:rsidR="00AA1F92" w:rsidRDefault="00000000">
            <w:r>
              <w:rPr>
                <w:sz w:val="20"/>
              </w:rPr>
              <w:t>Élément</w:t>
            </w:r>
          </w:p>
        </w:tc>
        <w:tc>
          <w:tcPr>
            <w:tcW w:w="4320" w:type="dxa"/>
          </w:tcPr>
          <w:p w14:paraId="071EBD35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Description</w:t>
            </w:r>
          </w:p>
        </w:tc>
      </w:tr>
      <w:tr w:rsidR="00AA1F92" w14:paraId="5DEEE93A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BF40464" w14:textId="77777777" w:rsidR="00AA1F92" w:rsidRDefault="00000000">
            <w:r>
              <w:rPr>
                <w:sz w:val="20"/>
              </w:rPr>
              <w:t>Type</w:t>
            </w:r>
          </w:p>
        </w:tc>
        <w:tc>
          <w:tcPr>
            <w:tcW w:w="4320" w:type="dxa"/>
          </w:tcPr>
          <w:p w14:paraId="6B595A6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Ferme historique avec corps de ferme et dépendances</w:t>
            </w:r>
          </w:p>
        </w:tc>
      </w:tr>
      <w:tr w:rsidR="00AA1F92" w14:paraId="208E21C5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7649FC" w14:textId="77777777" w:rsidR="00AA1F92" w:rsidRDefault="00000000">
            <w:r>
              <w:rPr>
                <w:sz w:val="20"/>
              </w:rPr>
              <w:t>Terrain</w:t>
            </w:r>
          </w:p>
        </w:tc>
        <w:tc>
          <w:tcPr>
            <w:tcW w:w="4320" w:type="dxa"/>
          </w:tcPr>
          <w:p w14:paraId="2201225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7 hectares (4 parcelles)</w:t>
            </w:r>
          </w:p>
        </w:tc>
      </w:tr>
      <w:tr w:rsidR="00AA1F92" w14:paraId="17565F2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B239B8" w14:textId="77777777" w:rsidR="00AA1F92" w:rsidRDefault="00000000">
            <w:r>
              <w:rPr>
                <w:sz w:val="20"/>
              </w:rPr>
              <w:t>Bâtiments existants</w:t>
            </w:r>
          </w:p>
        </w:tc>
        <w:tc>
          <w:tcPr>
            <w:tcW w:w="4320" w:type="dxa"/>
          </w:tcPr>
          <w:p w14:paraId="5B5CEF5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1 000+ m² de granges et dépendances</w:t>
            </w:r>
          </w:p>
        </w:tc>
      </w:tr>
      <w:tr w:rsidR="00AA1F92" w14:paraId="3F14DF9B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78D3BC0" w14:textId="77777777" w:rsidR="00AA1F92" w:rsidRDefault="00000000">
            <w:r>
              <w:rPr>
                <w:sz w:val="20"/>
              </w:rPr>
              <w:t>Maison principale</w:t>
            </w:r>
          </w:p>
        </w:tc>
        <w:tc>
          <w:tcPr>
            <w:tcW w:w="4320" w:type="dxa"/>
          </w:tcPr>
          <w:p w14:paraId="303A13C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Logement pour couple régisseurs</w:t>
            </w:r>
          </w:p>
        </w:tc>
      </w:tr>
      <w:tr w:rsidR="00AA1F92" w14:paraId="6B53056F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D306E4" w14:textId="77777777" w:rsidR="00AA1F92" w:rsidRDefault="00000000">
            <w:r>
              <w:rPr>
                <w:sz w:val="20"/>
              </w:rPr>
              <w:t>État</w:t>
            </w:r>
          </w:p>
        </w:tc>
        <w:tc>
          <w:tcPr>
            <w:tcW w:w="4320" w:type="dxa"/>
          </w:tcPr>
          <w:p w14:paraId="20BC1A8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Gros œuvre sain, rénovation intérieure nécessaire</w:t>
            </w:r>
          </w:p>
        </w:tc>
      </w:tr>
    </w:tbl>
    <w:p w14:paraId="6B046357" w14:textId="77777777" w:rsidR="00AA1F92" w:rsidRDefault="00000000">
      <w:pPr>
        <w:pStyle w:val="Titre3"/>
      </w:pPr>
      <w:r>
        <w:rPr>
          <w:color w:val="1A365D"/>
        </w:rPr>
        <w:t>Programme de rénovation/construction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2"/>
        <w:gridCol w:w="2874"/>
      </w:tblGrid>
      <w:tr w:rsidR="00AA1F92" w14:paraId="7FAEF373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263EFBA" w14:textId="77777777" w:rsidR="00AA1F92" w:rsidRDefault="00000000">
            <w:r>
              <w:rPr>
                <w:sz w:val="20"/>
              </w:rPr>
              <w:t>Élément</w:t>
            </w:r>
          </w:p>
        </w:tc>
        <w:tc>
          <w:tcPr>
            <w:tcW w:w="2880" w:type="dxa"/>
          </w:tcPr>
          <w:p w14:paraId="6EF0746E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Surface</w:t>
            </w:r>
          </w:p>
        </w:tc>
        <w:tc>
          <w:tcPr>
            <w:tcW w:w="2880" w:type="dxa"/>
          </w:tcPr>
          <w:p w14:paraId="19AF933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Détail</w:t>
            </w:r>
          </w:p>
        </w:tc>
      </w:tr>
      <w:tr w:rsidR="00AA1F92" w14:paraId="21D43F7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BE8081" w14:textId="77777777" w:rsidR="00AA1F92" w:rsidRDefault="00000000">
            <w:r>
              <w:rPr>
                <w:sz w:val="20"/>
              </w:rPr>
              <w:t>Logements seniors</w:t>
            </w:r>
          </w:p>
        </w:tc>
        <w:tc>
          <w:tcPr>
            <w:tcW w:w="2880" w:type="dxa"/>
          </w:tcPr>
          <w:p w14:paraId="2854CD4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1 000 m²</w:t>
            </w:r>
          </w:p>
        </w:tc>
        <w:tc>
          <w:tcPr>
            <w:tcW w:w="2880" w:type="dxa"/>
          </w:tcPr>
          <w:p w14:paraId="5853CC5F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34 unités de 25-30 m² (T2)</w:t>
            </w:r>
          </w:p>
        </w:tc>
      </w:tr>
      <w:tr w:rsidR="00AA1F92" w14:paraId="0F06D9C0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9381BC" w14:textId="77777777" w:rsidR="00AA1F92" w:rsidRDefault="00000000">
            <w:r>
              <w:rPr>
                <w:sz w:val="20"/>
              </w:rPr>
              <w:t>Espaces communs</w:t>
            </w:r>
          </w:p>
        </w:tc>
        <w:tc>
          <w:tcPr>
            <w:tcW w:w="2880" w:type="dxa"/>
          </w:tcPr>
          <w:p w14:paraId="43E4EA6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200 m²</w:t>
            </w:r>
          </w:p>
        </w:tc>
        <w:tc>
          <w:tcPr>
            <w:tcW w:w="2880" w:type="dxa"/>
          </w:tcPr>
          <w:p w14:paraId="40015AD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Salon, salle à manger, cuisine commune</w:t>
            </w:r>
          </w:p>
        </w:tc>
      </w:tr>
      <w:tr w:rsidR="00AA1F92" w14:paraId="4DC575A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DC66F4" w14:textId="77777777" w:rsidR="00AA1F92" w:rsidRDefault="00000000">
            <w:r>
              <w:rPr>
                <w:sz w:val="20"/>
              </w:rPr>
              <w:t>Locaux professionnels</w:t>
            </w:r>
          </w:p>
        </w:tc>
        <w:tc>
          <w:tcPr>
            <w:tcW w:w="2880" w:type="dxa"/>
          </w:tcPr>
          <w:p w14:paraId="66666E10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50 m²</w:t>
            </w:r>
          </w:p>
        </w:tc>
        <w:tc>
          <w:tcPr>
            <w:tcW w:w="2880" w:type="dxa"/>
          </w:tcPr>
          <w:p w14:paraId="02994A5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 salles pour professionnels de santé</w:t>
            </w:r>
          </w:p>
        </w:tc>
      </w:tr>
      <w:tr w:rsidR="00AA1F92" w14:paraId="73CC633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3F21D2" w14:textId="77777777" w:rsidR="00AA1F92" w:rsidRDefault="00000000">
            <w:r>
              <w:rPr>
                <w:sz w:val="20"/>
              </w:rPr>
              <w:t>TOTAL</w:t>
            </w:r>
          </w:p>
        </w:tc>
        <w:tc>
          <w:tcPr>
            <w:tcW w:w="2880" w:type="dxa"/>
          </w:tcPr>
          <w:p w14:paraId="30014ED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1 250 m²</w:t>
            </w:r>
          </w:p>
        </w:tc>
        <w:tc>
          <w:tcPr>
            <w:tcW w:w="2880" w:type="dxa"/>
          </w:tcPr>
          <w:p w14:paraId="3D39F72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Rénovation + extension</w:t>
            </w:r>
          </w:p>
        </w:tc>
      </w:tr>
    </w:tbl>
    <w:p w14:paraId="03074E70" w14:textId="77777777" w:rsidR="00AA1F92" w:rsidRDefault="00000000">
      <w:pPr>
        <w:pStyle w:val="Titre3"/>
      </w:pPr>
      <w:r>
        <w:rPr>
          <w:color w:val="1A365D"/>
        </w:rPr>
        <w:lastRenderedPageBreak/>
        <w:t>Caractéristiques des logements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6810A8DA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58D22A" w14:textId="77777777" w:rsidR="00AA1F92" w:rsidRDefault="00000000">
            <w:r>
              <w:rPr>
                <w:sz w:val="20"/>
              </w:rPr>
              <w:t>Critère</w:t>
            </w:r>
          </w:p>
        </w:tc>
        <w:tc>
          <w:tcPr>
            <w:tcW w:w="4320" w:type="dxa"/>
          </w:tcPr>
          <w:p w14:paraId="4C8366EE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Description</w:t>
            </w:r>
          </w:p>
        </w:tc>
      </w:tr>
      <w:tr w:rsidR="00AA1F92" w14:paraId="62FD8C23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2A9EB7" w14:textId="77777777" w:rsidR="00AA1F92" w:rsidRDefault="00000000">
            <w:r>
              <w:rPr>
                <w:sz w:val="20"/>
              </w:rPr>
              <w:t>Typologie</w:t>
            </w:r>
          </w:p>
        </w:tc>
        <w:tc>
          <w:tcPr>
            <w:tcW w:w="4320" w:type="dxa"/>
          </w:tcPr>
          <w:p w14:paraId="1817C56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T2 (pièce de vie + chambre)</w:t>
            </w:r>
          </w:p>
        </w:tc>
      </w:tr>
      <w:tr w:rsidR="00AA1F92" w14:paraId="61B6D041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F5F4A1" w14:textId="77777777" w:rsidR="00AA1F92" w:rsidRDefault="00000000">
            <w:r>
              <w:rPr>
                <w:sz w:val="20"/>
              </w:rPr>
              <w:t>Surface</w:t>
            </w:r>
          </w:p>
        </w:tc>
        <w:tc>
          <w:tcPr>
            <w:tcW w:w="4320" w:type="dxa"/>
          </w:tcPr>
          <w:p w14:paraId="7DB69D2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25-30 m²</w:t>
            </w:r>
          </w:p>
        </w:tc>
      </w:tr>
      <w:tr w:rsidR="00AA1F92" w14:paraId="031EBB2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6042BA" w14:textId="77777777" w:rsidR="00AA1F92" w:rsidRDefault="00000000">
            <w:r>
              <w:rPr>
                <w:sz w:val="20"/>
              </w:rPr>
              <w:t>Équipements</w:t>
            </w:r>
          </w:p>
        </w:tc>
        <w:tc>
          <w:tcPr>
            <w:tcW w:w="4320" w:type="dxa"/>
          </w:tcPr>
          <w:p w14:paraId="30ECAFB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Kitchenette, SDB PMR, terrasse/balcon</w:t>
            </w:r>
          </w:p>
        </w:tc>
      </w:tr>
      <w:tr w:rsidR="00AA1F92" w14:paraId="0298E459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FEAAAC" w14:textId="77777777" w:rsidR="00AA1F92" w:rsidRDefault="00000000">
            <w:r>
              <w:rPr>
                <w:sz w:val="20"/>
              </w:rPr>
              <w:t>Accessibilité</w:t>
            </w:r>
          </w:p>
        </w:tc>
        <w:tc>
          <w:tcPr>
            <w:tcW w:w="4320" w:type="dxa"/>
          </w:tcPr>
          <w:p w14:paraId="60E66AB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Normes PMR, plain-pied ou ascenseur</w:t>
            </w:r>
          </w:p>
        </w:tc>
      </w:tr>
      <w:tr w:rsidR="00AA1F92" w14:paraId="04BC780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7CD318" w14:textId="77777777" w:rsidR="00AA1F92" w:rsidRDefault="00000000">
            <w:r>
              <w:rPr>
                <w:sz w:val="20"/>
              </w:rPr>
              <w:t>Finitions</w:t>
            </w:r>
          </w:p>
        </w:tc>
        <w:tc>
          <w:tcPr>
            <w:tcW w:w="4320" w:type="dxa"/>
          </w:tcPr>
          <w:p w14:paraId="55BB125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Standing moyen-haut, matériaux durables</w:t>
            </w:r>
          </w:p>
        </w:tc>
      </w:tr>
    </w:tbl>
    <w:p w14:paraId="4D55F3F2" w14:textId="77777777" w:rsidR="00AA1F92" w:rsidRDefault="00000000">
      <w:pPr>
        <w:pStyle w:val="Titre3"/>
      </w:pPr>
      <w:r>
        <w:rPr>
          <w:color w:val="1A365D"/>
        </w:rPr>
        <w:t>Permis de construire</w:t>
      </w:r>
    </w:p>
    <w:p w14:paraId="757C5C5C" w14:textId="77777777" w:rsidR="00AA1F92" w:rsidRDefault="00000000">
      <w:pPr>
        <w:pStyle w:val="Listepuces"/>
      </w:pPr>
      <w:r>
        <w:rPr>
          <w:b/>
          <w:color w:val="1A365D"/>
        </w:rPr>
        <w:t>Dépôt prévu</w:t>
      </w:r>
      <w:r>
        <w:t xml:space="preserve"> : Mai 2026</w:t>
      </w:r>
    </w:p>
    <w:p w14:paraId="3EF02045" w14:textId="77777777" w:rsidR="00AA1F92" w:rsidRDefault="00000000">
      <w:pPr>
        <w:pStyle w:val="Listepuces"/>
      </w:pPr>
      <w:r>
        <w:rPr>
          <w:b/>
          <w:color w:val="1A365D"/>
        </w:rPr>
        <w:t>Délai instruction</w:t>
      </w:r>
      <w:r>
        <w:t xml:space="preserve"> : 4-6 mois</w:t>
      </w:r>
    </w:p>
    <w:p w14:paraId="1D12D1CF" w14:textId="77777777" w:rsidR="00AA1F92" w:rsidRDefault="00000000">
      <w:pPr>
        <w:pStyle w:val="Listepuces"/>
      </w:pPr>
      <w:r>
        <w:rPr>
          <w:b/>
          <w:color w:val="1A365D"/>
        </w:rPr>
        <w:t>Certificat d'urbanisme</w:t>
      </w:r>
      <w:r>
        <w:t xml:space="preserve"> : En cours d'obtention</w:t>
      </w:r>
    </w:p>
    <w:p w14:paraId="7607A466" w14:textId="77777777" w:rsidR="00AA1F92" w:rsidRDefault="00000000">
      <w:pPr>
        <w:pStyle w:val="Listepuces"/>
      </w:pPr>
      <w:r>
        <w:rPr>
          <w:b/>
          <w:color w:val="1A365D"/>
        </w:rPr>
        <w:t>Soutien mairie</w:t>
      </w:r>
      <w:r>
        <w:t xml:space="preserve"> : Projet accueilli favorablement</w:t>
      </w:r>
    </w:p>
    <w:p w14:paraId="1E3AD1B8" w14:textId="77777777" w:rsidR="00AA1F92" w:rsidRDefault="00000000">
      <w:r>
        <w:rPr>
          <w:color w:val="CCCCCC"/>
        </w:rPr>
        <w:t>____________________________________________________________</w:t>
      </w:r>
    </w:p>
    <w:p w14:paraId="518C52A4" w14:textId="77777777" w:rsidR="00AA1F92" w:rsidRDefault="00000000">
      <w:pPr>
        <w:pStyle w:val="Titre2"/>
      </w:pPr>
      <w:r>
        <w:rPr>
          <w:color w:val="1A365D"/>
        </w:rPr>
        <w:t>6. BUDGET ET PLAN DE FINANCEMENT</w:t>
      </w:r>
    </w:p>
    <w:p w14:paraId="0F4B2C68" w14:textId="77777777" w:rsidR="00AA1F92" w:rsidRDefault="00000000">
      <w:pPr>
        <w:pStyle w:val="Titre3"/>
      </w:pPr>
      <w:r>
        <w:rPr>
          <w:color w:val="1A365D"/>
        </w:rPr>
        <w:t>Budget prévisionnel détaillé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2105"/>
        <w:gridCol w:w="2088"/>
        <w:gridCol w:w="2105"/>
      </w:tblGrid>
      <w:tr w:rsidR="00AA1F92" w14:paraId="05B54BB1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1F3488E" w14:textId="77777777" w:rsidR="00AA1F92" w:rsidRDefault="00000000">
            <w:r>
              <w:rPr>
                <w:sz w:val="20"/>
              </w:rPr>
              <w:t>Poste</w:t>
            </w:r>
          </w:p>
        </w:tc>
        <w:tc>
          <w:tcPr>
            <w:tcW w:w="2160" w:type="dxa"/>
          </w:tcPr>
          <w:p w14:paraId="7D3340F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Montant HT</w:t>
            </w:r>
          </w:p>
        </w:tc>
        <w:tc>
          <w:tcPr>
            <w:tcW w:w="2160" w:type="dxa"/>
          </w:tcPr>
          <w:p w14:paraId="324FDAE2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TVA</w:t>
            </w:r>
          </w:p>
        </w:tc>
        <w:tc>
          <w:tcPr>
            <w:tcW w:w="2160" w:type="dxa"/>
          </w:tcPr>
          <w:p w14:paraId="3C8CEEE3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Montant TTC</w:t>
            </w:r>
          </w:p>
        </w:tc>
      </w:tr>
      <w:tr w:rsidR="00AA1F92" w14:paraId="65383AF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2574E2" w14:textId="77777777" w:rsidR="00AA1F92" w:rsidRDefault="00000000">
            <w:r>
              <w:rPr>
                <w:sz w:val="20"/>
              </w:rPr>
              <w:t>ACQUISITION</w:t>
            </w:r>
          </w:p>
        </w:tc>
        <w:tc>
          <w:tcPr>
            <w:tcW w:w="2160" w:type="dxa"/>
          </w:tcPr>
          <w:p w14:paraId="1301C2B1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596C9CE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4C8C4F1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0747ED20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93B521A" w14:textId="77777777" w:rsidR="00AA1F92" w:rsidRDefault="00000000">
            <w:r>
              <w:rPr>
                <w:sz w:val="20"/>
              </w:rPr>
              <w:t>Terrain + bâtiments (7 ha)</w:t>
            </w:r>
          </w:p>
        </w:tc>
        <w:tc>
          <w:tcPr>
            <w:tcW w:w="2160" w:type="dxa"/>
          </w:tcPr>
          <w:p w14:paraId="33C97BA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530 000 €</w:t>
            </w:r>
          </w:p>
        </w:tc>
        <w:tc>
          <w:tcPr>
            <w:tcW w:w="2160" w:type="dxa"/>
          </w:tcPr>
          <w:p w14:paraId="53995EB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3DD3F41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530 000 €</w:t>
            </w:r>
          </w:p>
        </w:tc>
      </w:tr>
      <w:tr w:rsidR="00AA1F92" w14:paraId="4AF5544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60A523" w14:textId="77777777" w:rsidR="00AA1F92" w:rsidRDefault="00000000">
            <w:r>
              <w:rPr>
                <w:sz w:val="20"/>
              </w:rPr>
              <w:t>Frais de notaire (8%)</w:t>
            </w:r>
          </w:p>
        </w:tc>
        <w:tc>
          <w:tcPr>
            <w:tcW w:w="2160" w:type="dxa"/>
          </w:tcPr>
          <w:p w14:paraId="2FAC189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42 400 €</w:t>
            </w:r>
          </w:p>
        </w:tc>
        <w:tc>
          <w:tcPr>
            <w:tcW w:w="2160" w:type="dxa"/>
          </w:tcPr>
          <w:p w14:paraId="7839244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4331076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42 400 €</w:t>
            </w:r>
          </w:p>
        </w:tc>
      </w:tr>
      <w:tr w:rsidR="00AA1F92" w14:paraId="476789E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AF168A" w14:textId="77777777" w:rsidR="00AA1F92" w:rsidRDefault="00000000">
            <w:r>
              <w:rPr>
                <w:sz w:val="20"/>
              </w:rPr>
              <w:t>Sous-total Acquisition</w:t>
            </w:r>
          </w:p>
        </w:tc>
        <w:tc>
          <w:tcPr>
            <w:tcW w:w="2160" w:type="dxa"/>
          </w:tcPr>
          <w:p w14:paraId="18007172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40CD690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B903C5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572 400 €</w:t>
            </w:r>
          </w:p>
        </w:tc>
      </w:tr>
      <w:tr w:rsidR="00AA1F92" w14:paraId="1E8C296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A225AE0" w14:textId="77777777" w:rsidR="00AA1F92" w:rsidRDefault="00AA1F92"/>
        </w:tc>
        <w:tc>
          <w:tcPr>
            <w:tcW w:w="2160" w:type="dxa"/>
          </w:tcPr>
          <w:p w14:paraId="43053C29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AE1C33E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20BECE8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7BDCED23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21DBD00" w14:textId="77777777" w:rsidR="00AA1F92" w:rsidRDefault="00000000">
            <w:r>
              <w:rPr>
                <w:sz w:val="20"/>
              </w:rPr>
              <w:t>TRAVAUX</w:t>
            </w:r>
          </w:p>
        </w:tc>
        <w:tc>
          <w:tcPr>
            <w:tcW w:w="2160" w:type="dxa"/>
          </w:tcPr>
          <w:p w14:paraId="49E86C49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48F0AB4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E9A9899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6110973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824376" w14:textId="77777777" w:rsidR="00AA1F92" w:rsidRDefault="00000000">
            <w:r>
              <w:rPr>
                <w:sz w:val="20"/>
              </w:rPr>
              <w:t>Rénovation/Construction (1 250 m² x 2 600 €/m²)</w:t>
            </w:r>
          </w:p>
        </w:tc>
        <w:tc>
          <w:tcPr>
            <w:tcW w:w="2160" w:type="dxa"/>
          </w:tcPr>
          <w:p w14:paraId="5162E77F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3 120 000 €</w:t>
            </w:r>
          </w:p>
        </w:tc>
        <w:tc>
          <w:tcPr>
            <w:tcW w:w="2160" w:type="dxa"/>
          </w:tcPr>
          <w:p w14:paraId="5A57E6F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10%</w:t>
            </w:r>
          </w:p>
        </w:tc>
        <w:tc>
          <w:tcPr>
            <w:tcW w:w="2160" w:type="dxa"/>
          </w:tcPr>
          <w:p w14:paraId="7944D79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3 432 000 €</w:t>
            </w:r>
          </w:p>
        </w:tc>
      </w:tr>
      <w:tr w:rsidR="00AA1F92" w14:paraId="20A4883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48642D8" w14:textId="77777777" w:rsidR="00AA1F92" w:rsidRDefault="00000000">
            <w:r>
              <w:rPr>
                <w:sz w:val="20"/>
              </w:rPr>
              <w:t>Aménagements extérieurs, VRD</w:t>
            </w:r>
          </w:p>
        </w:tc>
        <w:tc>
          <w:tcPr>
            <w:tcW w:w="2160" w:type="dxa"/>
          </w:tcPr>
          <w:p w14:paraId="3DBF29D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80 000 €</w:t>
            </w:r>
          </w:p>
        </w:tc>
        <w:tc>
          <w:tcPr>
            <w:tcW w:w="2160" w:type="dxa"/>
          </w:tcPr>
          <w:p w14:paraId="69B500FC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10%</w:t>
            </w:r>
          </w:p>
        </w:tc>
        <w:tc>
          <w:tcPr>
            <w:tcW w:w="2160" w:type="dxa"/>
          </w:tcPr>
          <w:p w14:paraId="5FF3A241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88 000 €</w:t>
            </w:r>
          </w:p>
        </w:tc>
      </w:tr>
      <w:tr w:rsidR="00AA1F92" w14:paraId="6331A0F4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0B197F" w14:textId="77777777" w:rsidR="00AA1F92" w:rsidRDefault="00000000">
            <w:r>
              <w:rPr>
                <w:sz w:val="20"/>
              </w:rPr>
              <w:t>Sous-total Travaux</w:t>
            </w:r>
          </w:p>
        </w:tc>
        <w:tc>
          <w:tcPr>
            <w:tcW w:w="2160" w:type="dxa"/>
          </w:tcPr>
          <w:p w14:paraId="3BDE03B7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F415082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7BA5A9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3 520 000 €</w:t>
            </w:r>
          </w:p>
        </w:tc>
      </w:tr>
      <w:tr w:rsidR="00AA1F92" w14:paraId="31131994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1F88B88" w14:textId="77777777" w:rsidR="00AA1F92" w:rsidRDefault="00AA1F92"/>
        </w:tc>
        <w:tc>
          <w:tcPr>
            <w:tcW w:w="2160" w:type="dxa"/>
          </w:tcPr>
          <w:p w14:paraId="370DA08C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0D4E0EC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1C581D9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792678AD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4C92200" w14:textId="77777777" w:rsidR="00AA1F92" w:rsidRDefault="00000000">
            <w:r>
              <w:rPr>
                <w:sz w:val="20"/>
              </w:rPr>
              <w:t>AUTRES FRAIS</w:t>
            </w:r>
          </w:p>
        </w:tc>
        <w:tc>
          <w:tcPr>
            <w:tcW w:w="2160" w:type="dxa"/>
          </w:tcPr>
          <w:p w14:paraId="732A2EAB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44D39B4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1AB714E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7368E6F2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3F07FA7" w14:textId="77777777" w:rsidR="00AA1F92" w:rsidRDefault="00000000">
            <w:r>
              <w:rPr>
                <w:sz w:val="20"/>
              </w:rPr>
              <w:t>Études architecte + permis</w:t>
            </w:r>
          </w:p>
        </w:tc>
        <w:tc>
          <w:tcPr>
            <w:tcW w:w="2160" w:type="dxa"/>
          </w:tcPr>
          <w:p w14:paraId="4C5E1EC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50 000 €</w:t>
            </w:r>
          </w:p>
        </w:tc>
        <w:tc>
          <w:tcPr>
            <w:tcW w:w="2160" w:type="dxa"/>
          </w:tcPr>
          <w:p w14:paraId="51CFB4D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20%</w:t>
            </w:r>
          </w:p>
        </w:tc>
        <w:tc>
          <w:tcPr>
            <w:tcW w:w="2160" w:type="dxa"/>
          </w:tcPr>
          <w:p w14:paraId="2858D82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60 000 €</w:t>
            </w:r>
          </w:p>
        </w:tc>
      </w:tr>
      <w:tr w:rsidR="00AA1F92" w14:paraId="65BB779C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70B426" w14:textId="77777777" w:rsidR="00AA1F92" w:rsidRDefault="00000000">
            <w:r>
              <w:rPr>
                <w:sz w:val="20"/>
              </w:rPr>
              <w:t>Mobilier et équipements</w:t>
            </w:r>
          </w:p>
        </w:tc>
        <w:tc>
          <w:tcPr>
            <w:tcW w:w="2160" w:type="dxa"/>
          </w:tcPr>
          <w:p w14:paraId="70BBCE5F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30 000 €</w:t>
            </w:r>
          </w:p>
        </w:tc>
        <w:tc>
          <w:tcPr>
            <w:tcW w:w="2160" w:type="dxa"/>
          </w:tcPr>
          <w:p w14:paraId="6FE9180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20%</w:t>
            </w:r>
          </w:p>
        </w:tc>
        <w:tc>
          <w:tcPr>
            <w:tcW w:w="2160" w:type="dxa"/>
          </w:tcPr>
          <w:p w14:paraId="5C4BDF1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36 000 €</w:t>
            </w:r>
          </w:p>
        </w:tc>
      </w:tr>
      <w:tr w:rsidR="00AA1F92" w14:paraId="2F3DE840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E88339" w14:textId="77777777" w:rsidR="00AA1F92" w:rsidRDefault="00000000">
            <w:r>
              <w:rPr>
                <w:sz w:val="20"/>
              </w:rPr>
              <w:t>Frais financiers intercalaires</w:t>
            </w:r>
          </w:p>
        </w:tc>
        <w:tc>
          <w:tcPr>
            <w:tcW w:w="2160" w:type="dxa"/>
          </w:tcPr>
          <w:p w14:paraId="69FEFC9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15 000 €</w:t>
            </w:r>
          </w:p>
        </w:tc>
        <w:tc>
          <w:tcPr>
            <w:tcW w:w="2160" w:type="dxa"/>
          </w:tcPr>
          <w:p w14:paraId="762D39B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400C344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15 000 €</w:t>
            </w:r>
          </w:p>
        </w:tc>
      </w:tr>
      <w:tr w:rsidR="00AA1F92" w14:paraId="2F12557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503A707" w14:textId="77777777" w:rsidR="00AA1F92" w:rsidRDefault="00000000">
            <w:r>
              <w:rPr>
                <w:sz w:val="20"/>
              </w:rPr>
              <w:t>Honoraires (conseil, juridique)</w:t>
            </w:r>
          </w:p>
        </w:tc>
        <w:tc>
          <w:tcPr>
            <w:tcW w:w="2160" w:type="dxa"/>
          </w:tcPr>
          <w:p w14:paraId="282BB83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20 000 €</w:t>
            </w:r>
          </w:p>
        </w:tc>
        <w:tc>
          <w:tcPr>
            <w:tcW w:w="2160" w:type="dxa"/>
          </w:tcPr>
          <w:p w14:paraId="30462B5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0EFA300F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20 000 €</w:t>
            </w:r>
          </w:p>
        </w:tc>
      </w:tr>
      <w:tr w:rsidR="00AA1F92" w14:paraId="627CF525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64870C" w14:textId="77777777" w:rsidR="00AA1F92" w:rsidRDefault="00000000">
            <w:r>
              <w:rPr>
                <w:sz w:val="20"/>
              </w:rPr>
              <w:t>Imprévus (5%)</w:t>
            </w:r>
          </w:p>
        </w:tc>
        <w:tc>
          <w:tcPr>
            <w:tcW w:w="2160" w:type="dxa"/>
          </w:tcPr>
          <w:p w14:paraId="449DBDA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7280EDC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572FDEA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175 000 €</w:t>
            </w:r>
          </w:p>
        </w:tc>
      </w:tr>
      <w:tr w:rsidR="00AA1F92" w14:paraId="700856C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ED575CA" w14:textId="77777777" w:rsidR="00AA1F92" w:rsidRDefault="00000000">
            <w:r>
              <w:rPr>
                <w:sz w:val="20"/>
              </w:rPr>
              <w:t>Sous-total Autres</w:t>
            </w:r>
          </w:p>
        </w:tc>
        <w:tc>
          <w:tcPr>
            <w:tcW w:w="2160" w:type="dxa"/>
          </w:tcPr>
          <w:p w14:paraId="0E14AF10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A8CA2D9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05034D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306 000 €</w:t>
            </w:r>
          </w:p>
        </w:tc>
      </w:tr>
      <w:tr w:rsidR="00AA1F92" w14:paraId="748C6962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AF4EF80" w14:textId="77777777" w:rsidR="00AA1F92" w:rsidRDefault="00AA1F92"/>
        </w:tc>
        <w:tc>
          <w:tcPr>
            <w:tcW w:w="2160" w:type="dxa"/>
          </w:tcPr>
          <w:p w14:paraId="7194BCC4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21A9F0A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2543BF2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224B224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B3D6D4" w14:textId="77777777" w:rsidR="00AA1F92" w:rsidRDefault="00000000">
            <w:r>
              <w:rPr>
                <w:sz w:val="20"/>
              </w:rPr>
              <w:t>AMÉNAGEMENT AGRICOLE</w:t>
            </w:r>
          </w:p>
        </w:tc>
        <w:tc>
          <w:tcPr>
            <w:tcW w:w="2160" w:type="dxa"/>
          </w:tcPr>
          <w:p w14:paraId="13456819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8B73BD4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87F2F6C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269497D5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6F6BD7" w14:textId="77777777" w:rsidR="00AA1F92" w:rsidRDefault="00000000">
            <w:r>
              <w:rPr>
                <w:sz w:val="20"/>
              </w:rPr>
              <w:t>Phase agricole diversifiée</w:t>
            </w:r>
          </w:p>
        </w:tc>
        <w:tc>
          <w:tcPr>
            <w:tcW w:w="2160" w:type="dxa"/>
          </w:tcPr>
          <w:p w14:paraId="4888F3B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100 000 €</w:t>
            </w:r>
          </w:p>
        </w:tc>
        <w:tc>
          <w:tcPr>
            <w:tcW w:w="2160" w:type="dxa"/>
          </w:tcPr>
          <w:p w14:paraId="48FAA0C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160" w:type="dxa"/>
          </w:tcPr>
          <w:p w14:paraId="51F7B2D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100 000 €</w:t>
            </w:r>
          </w:p>
        </w:tc>
      </w:tr>
      <w:tr w:rsidR="00AA1F92" w14:paraId="2F05B324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9182EC" w14:textId="77777777" w:rsidR="00AA1F92" w:rsidRDefault="00000000">
            <w:r>
              <w:rPr>
                <w:sz w:val="20"/>
              </w:rPr>
              <w:lastRenderedPageBreak/>
              <w:t>Sous-total Agricole</w:t>
            </w:r>
          </w:p>
        </w:tc>
        <w:tc>
          <w:tcPr>
            <w:tcW w:w="2160" w:type="dxa"/>
          </w:tcPr>
          <w:p w14:paraId="42586895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4B0F598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3CA9D6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100 000 €</w:t>
            </w:r>
          </w:p>
        </w:tc>
      </w:tr>
      <w:tr w:rsidR="00AA1F92" w14:paraId="250D8223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B6386F" w14:textId="77777777" w:rsidR="00AA1F92" w:rsidRDefault="00AA1F92"/>
        </w:tc>
        <w:tc>
          <w:tcPr>
            <w:tcW w:w="2160" w:type="dxa"/>
          </w:tcPr>
          <w:p w14:paraId="519FB152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6627D10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B64CCB1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366F3AD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463868" w14:textId="77777777" w:rsidR="00AA1F92" w:rsidRDefault="00000000">
            <w:r>
              <w:rPr>
                <w:sz w:val="20"/>
              </w:rPr>
              <w:t>TOTAL GÉNÉRAL</w:t>
            </w:r>
          </w:p>
        </w:tc>
        <w:tc>
          <w:tcPr>
            <w:tcW w:w="2160" w:type="dxa"/>
          </w:tcPr>
          <w:p w14:paraId="2AEEB065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1F1D887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60C719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4 498 400 €</w:t>
            </w:r>
          </w:p>
        </w:tc>
      </w:tr>
    </w:tbl>
    <w:p w14:paraId="6431741E" w14:textId="77777777" w:rsidR="00AA1F92" w:rsidRDefault="00000000">
      <w:r>
        <w:t>*Note : Budget arrondi à 4 500 000 € pour intégrer une marge de sécurité.*</w:t>
      </w:r>
    </w:p>
    <w:p w14:paraId="58408235" w14:textId="77777777" w:rsidR="00AA1F92" w:rsidRDefault="00000000">
      <w:pPr>
        <w:pStyle w:val="Titre3"/>
      </w:pPr>
      <w:r>
        <w:rPr>
          <w:color w:val="1A365D"/>
        </w:rPr>
        <w:t>Plan de financement</w:t>
      </w:r>
    </w:p>
    <w:tbl>
      <w:tblPr>
        <w:tblStyle w:val="Grilleclaire-Accent1"/>
        <w:tblW w:w="8920" w:type="dxa"/>
        <w:jc w:val="center"/>
        <w:tblLook w:val="04A0" w:firstRow="1" w:lastRow="0" w:firstColumn="1" w:lastColumn="0" w:noHBand="0" w:noVBand="1"/>
      </w:tblPr>
      <w:tblGrid>
        <w:gridCol w:w="2974"/>
        <w:gridCol w:w="2974"/>
        <w:gridCol w:w="2972"/>
      </w:tblGrid>
      <w:tr w:rsidR="00AA1F92" w14:paraId="31279A03" w14:textId="77777777" w:rsidTr="00C44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3DD006E4" w14:textId="77777777" w:rsidR="00AA1F92" w:rsidRDefault="00000000">
            <w:r>
              <w:rPr>
                <w:sz w:val="20"/>
              </w:rPr>
              <w:t>Source</w:t>
            </w:r>
          </w:p>
        </w:tc>
        <w:tc>
          <w:tcPr>
            <w:tcW w:w="2974" w:type="dxa"/>
          </w:tcPr>
          <w:p w14:paraId="70A53849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Montant</w:t>
            </w:r>
          </w:p>
        </w:tc>
        <w:tc>
          <w:tcPr>
            <w:tcW w:w="2972" w:type="dxa"/>
          </w:tcPr>
          <w:p w14:paraId="0D6D3219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% du total</w:t>
            </w:r>
          </w:p>
        </w:tc>
      </w:tr>
      <w:tr w:rsidR="00AA1F92" w14:paraId="11AC0DE7" w14:textId="77777777" w:rsidTr="00C44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574C3004" w14:textId="77777777" w:rsidR="00AA1F92" w:rsidRDefault="00000000">
            <w:r>
              <w:rPr>
                <w:sz w:val="20"/>
              </w:rPr>
              <w:t xml:space="preserve">Apport </w:t>
            </w:r>
            <w:proofErr w:type="spellStart"/>
            <w:r>
              <w:rPr>
                <w:sz w:val="20"/>
              </w:rPr>
              <w:t>investisseurs</w:t>
            </w:r>
            <w:proofErr w:type="spellEnd"/>
          </w:p>
        </w:tc>
        <w:tc>
          <w:tcPr>
            <w:tcW w:w="2974" w:type="dxa"/>
          </w:tcPr>
          <w:p w14:paraId="20DAFBDF" w14:textId="4F60DFCA" w:rsidR="00AA1F92" w:rsidRDefault="00C4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1</w:t>
            </w:r>
            <w:r w:rsidR="000A4ADD">
              <w:rPr>
                <w:b/>
                <w:sz w:val="20"/>
              </w:rPr>
              <w:t> 100 000</w:t>
            </w:r>
            <w:r w:rsidR="00000000">
              <w:rPr>
                <w:b/>
                <w:sz w:val="20"/>
              </w:rPr>
              <w:t xml:space="preserve"> €</w:t>
            </w:r>
          </w:p>
        </w:tc>
        <w:tc>
          <w:tcPr>
            <w:tcW w:w="2972" w:type="dxa"/>
          </w:tcPr>
          <w:p w14:paraId="0BFD5B81" w14:textId="2DEB1E47" w:rsidR="00AA1F92" w:rsidRDefault="000A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26</w:t>
            </w:r>
            <w:r w:rsidR="00000000">
              <w:rPr>
                <w:b/>
                <w:sz w:val="20"/>
              </w:rPr>
              <w:t>%</w:t>
            </w:r>
          </w:p>
        </w:tc>
      </w:tr>
      <w:tr w:rsidR="00AA1F92" w14:paraId="466D5D3B" w14:textId="77777777" w:rsidTr="00C44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109E0693" w14:textId="0A7B6D68" w:rsidR="00AA1F92" w:rsidRDefault="00000000">
            <w:proofErr w:type="spellStart"/>
            <w:r>
              <w:rPr>
                <w:sz w:val="20"/>
              </w:rPr>
              <w:t>Emprunt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bancaire</w:t>
            </w:r>
            <w:proofErr w:type="spellEnd"/>
            <w:r w:rsidR="00C44B46">
              <w:rPr>
                <w:sz w:val="20"/>
              </w:rPr>
              <w:t xml:space="preserve"> Immo</w:t>
            </w:r>
          </w:p>
        </w:tc>
        <w:tc>
          <w:tcPr>
            <w:tcW w:w="2974" w:type="dxa"/>
          </w:tcPr>
          <w:p w14:paraId="196EFCF6" w14:textId="7F089D7F" w:rsidR="00AA1F92" w:rsidRDefault="00C4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3 106 524</w:t>
            </w:r>
            <w:r w:rsidR="00000000">
              <w:rPr>
                <w:b/>
                <w:sz w:val="20"/>
              </w:rPr>
              <w:t xml:space="preserve"> €</w:t>
            </w:r>
          </w:p>
        </w:tc>
        <w:tc>
          <w:tcPr>
            <w:tcW w:w="2972" w:type="dxa"/>
          </w:tcPr>
          <w:p w14:paraId="51EB2EC0" w14:textId="1857E93D" w:rsidR="00C44B46" w:rsidRPr="00C44B46" w:rsidRDefault="000A4A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  <w:r w:rsidR="00000000">
              <w:rPr>
                <w:b/>
                <w:sz w:val="20"/>
              </w:rPr>
              <w:t>%</w:t>
            </w:r>
          </w:p>
        </w:tc>
      </w:tr>
      <w:tr w:rsidR="00C44B46" w14:paraId="15BD8CC0" w14:textId="77777777" w:rsidTr="00C44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28055C6C" w14:textId="36016EDC" w:rsidR="00C44B46" w:rsidRDefault="00C44B4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Emprunt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bancaire</w:t>
            </w:r>
            <w:proofErr w:type="spellEnd"/>
            <w:r>
              <w:rPr>
                <w:sz w:val="20"/>
              </w:rPr>
              <w:t xml:space="preserve"> mobilier</w:t>
            </w:r>
          </w:p>
        </w:tc>
        <w:tc>
          <w:tcPr>
            <w:tcW w:w="2974" w:type="dxa"/>
          </w:tcPr>
          <w:p w14:paraId="70B75D2B" w14:textId="318185D2" w:rsidR="00C44B46" w:rsidRDefault="00C4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100 000 €</w:t>
            </w:r>
          </w:p>
        </w:tc>
        <w:tc>
          <w:tcPr>
            <w:tcW w:w="2972" w:type="dxa"/>
          </w:tcPr>
          <w:p w14:paraId="457E34D4" w14:textId="5DAB59A0" w:rsidR="000A4ADD" w:rsidRDefault="000A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2%</w:t>
            </w:r>
          </w:p>
        </w:tc>
      </w:tr>
      <w:tr w:rsidR="00AA1F92" w14:paraId="677F9F7B" w14:textId="77777777" w:rsidTr="00C44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C9E8655" w14:textId="77777777" w:rsidR="00AA1F92" w:rsidRDefault="00000000">
            <w:r>
              <w:rPr>
                <w:sz w:val="20"/>
              </w:rPr>
              <w:t>TOTAL</w:t>
            </w:r>
          </w:p>
        </w:tc>
        <w:tc>
          <w:tcPr>
            <w:tcW w:w="2974" w:type="dxa"/>
          </w:tcPr>
          <w:p w14:paraId="18946C48" w14:textId="19E62C8E" w:rsidR="00AA1F92" w:rsidRDefault="00C44B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4 </w:t>
            </w:r>
            <w:r w:rsidR="000A4ADD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06 524€</w:t>
            </w:r>
            <w:r w:rsidR="00000000">
              <w:rPr>
                <w:b/>
                <w:sz w:val="20"/>
              </w:rPr>
              <w:t xml:space="preserve"> €</w:t>
            </w:r>
          </w:p>
        </w:tc>
        <w:tc>
          <w:tcPr>
            <w:tcW w:w="2972" w:type="dxa"/>
          </w:tcPr>
          <w:p w14:paraId="110AD44F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100%</w:t>
            </w:r>
          </w:p>
        </w:tc>
      </w:tr>
    </w:tbl>
    <w:p w14:paraId="26162826" w14:textId="2A16412B" w:rsidR="00AA1F92" w:rsidRDefault="00000000">
      <w:pPr>
        <w:pStyle w:val="Titre3"/>
      </w:pPr>
      <w:r>
        <w:rPr>
          <w:color w:val="1A365D"/>
        </w:rPr>
        <w:t>Caractéristiques du prêt</w:t>
      </w:r>
      <w:r w:rsidR="00882909">
        <w:rPr>
          <w:color w:val="1A365D"/>
        </w:rPr>
        <w:t xml:space="preserve"> immobilier </w:t>
      </w:r>
      <w:r>
        <w:rPr>
          <w:color w:val="1A365D"/>
        </w:rPr>
        <w:t>demandé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00EDD2AE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B0EF3F3" w14:textId="77777777" w:rsidR="00AA1F92" w:rsidRDefault="00000000">
            <w:r>
              <w:rPr>
                <w:sz w:val="20"/>
              </w:rPr>
              <w:t>Élément</w:t>
            </w:r>
          </w:p>
        </w:tc>
        <w:tc>
          <w:tcPr>
            <w:tcW w:w="4320" w:type="dxa"/>
          </w:tcPr>
          <w:p w14:paraId="47B18951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3AEBCECC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B8000E" w14:textId="77777777" w:rsidR="00AA1F92" w:rsidRDefault="00000000">
            <w:r>
              <w:rPr>
                <w:sz w:val="20"/>
              </w:rPr>
              <w:t>Montant</w:t>
            </w:r>
          </w:p>
        </w:tc>
        <w:tc>
          <w:tcPr>
            <w:tcW w:w="4320" w:type="dxa"/>
          </w:tcPr>
          <w:p w14:paraId="33E6DE52" w14:textId="5BBBE3F2" w:rsidR="00AA1F92" w:rsidRDefault="00C4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3 106 524</w:t>
            </w:r>
            <w:r w:rsidR="00000000">
              <w:rPr>
                <w:sz w:val="20"/>
              </w:rPr>
              <w:t xml:space="preserve"> €</w:t>
            </w:r>
          </w:p>
        </w:tc>
      </w:tr>
      <w:tr w:rsidR="00AA1F92" w14:paraId="519291B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694E3E" w14:textId="77777777" w:rsidR="00AA1F92" w:rsidRDefault="00000000">
            <w:r>
              <w:rPr>
                <w:sz w:val="20"/>
              </w:rPr>
              <w:t>Durée</w:t>
            </w:r>
          </w:p>
        </w:tc>
        <w:tc>
          <w:tcPr>
            <w:tcW w:w="4320" w:type="dxa"/>
          </w:tcPr>
          <w:p w14:paraId="79EB43B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 ans</w:t>
            </w:r>
          </w:p>
        </w:tc>
      </w:tr>
      <w:tr w:rsidR="00AA1F92" w14:paraId="282FBD8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EDBEAC" w14:textId="77777777" w:rsidR="00AA1F92" w:rsidRDefault="00000000">
            <w:r>
              <w:rPr>
                <w:sz w:val="20"/>
              </w:rPr>
              <w:t>Type</w:t>
            </w:r>
          </w:p>
        </w:tc>
        <w:tc>
          <w:tcPr>
            <w:tcW w:w="4320" w:type="dxa"/>
          </w:tcPr>
          <w:p w14:paraId="01B8C37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Amortissable</w:t>
            </w:r>
          </w:p>
        </w:tc>
      </w:tr>
      <w:tr w:rsidR="00AA1F92" w14:paraId="24B9384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865283" w14:textId="77777777" w:rsidR="00AA1F92" w:rsidRDefault="00000000">
            <w:r>
              <w:rPr>
                <w:sz w:val="20"/>
              </w:rPr>
              <w:t>Taux estimé</w:t>
            </w:r>
          </w:p>
        </w:tc>
        <w:tc>
          <w:tcPr>
            <w:tcW w:w="4320" w:type="dxa"/>
          </w:tcPr>
          <w:p w14:paraId="1E18491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4,0% (à négocier)</w:t>
            </w:r>
          </w:p>
        </w:tc>
      </w:tr>
      <w:tr w:rsidR="00AA1F92" w14:paraId="6F9D78A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0B18AE2" w14:textId="71F9BBD8" w:rsidR="00AA1F92" w:rsidRDefault="00882909">
            <w:proofErr w:type="spellStart"/>
            <w:r>
              <w:rPr>
                <w:sz w:val="20"/>
              </w:rPr>
              <w:t>Trimestrialité</w:t>
            </w:r>
            <w:proofErr w:type="spellEnd"/>
          </w:p>
        </w:tc>
        <w:tc>
          <w:tcPr>
            <w:tcW w:w="4320" w:type="dxa"/>
          </w:tcPr>
          <w:p w14:paraId="6629E0AF" w14:textId="5B8B3DC3" w:rsidR="00AA1F92" w:rsidRDefault="00882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60 733</w:t>
            </w:r>
            <w:r w:rsidR="00000000">
              <w:rPr>
                <w:sz w:val="20"/>
              </w:rPr>
              <w:t xml:space="preserve"> €</w:t>
            </w:r>
          </w:p>
        </w:tc>
      </w:tr>
      <w:tr w:rsidR="00AA1F92" w14:paraId="05A73ADE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2AB221" w14:textId="557DB77E" w:rsidR="00AA1F92" w:rsidRDefault="00882909">
            <w:proofErr w:type="spellStart"/>
            <w:r>
              <w:rPr>
                <w:sz w:val="20"/>
              </w:rPr>
              <w:t>Annuité</w:t>
            </w:r>
            <w:proofErr w:type="spellEnd"/>
          </w:p>
        </w:tc>
        <w:tc>
          <w:tcPr>
            <w:tcW w:w="4320" w:type="dxa"/>
          </w:tcPr>
          <w:p w14:paraId="0C006173" w14:textId="583F578B" w:rsidR="00AA1F92" w:rsidRDefault="008829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182 200</w:t>
            </w:r>
            <w:r w:rsidR="00000000">
              <w:rPr>
                <w:sz w:val="20"/>
              </w:rPr>
              <w:t xml:space="preserve"> €</w:t>
            </w:r>
          </w:p>
        </w:tc>
      </w:tr>
      <w:tr w:rsidR="00AA1F92" w14:paraId="15B7F86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8A1210" w14:textId="77777777" w:rsidR="00AA1F92" w:rsidRDefault="00000000">
            <w:r>
              <w:rPr>
                <w:sz w:val="20"/>
              </w:rPr>
              <w:t>Différé</w:t>
            </w:r>
          </w:p>
        </w:tc>
        <w:tc>
          <w:tcPr>
            <w:tcW w:w="4320" w:type="dxa"/>
          </w:tcPr>
          <w:p w14:paraId="7AE3F196" w14:textId="681EF321" w:rsidR="00AA1F92" w:rsidRDefault="00882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24</w:t>
            </w:r>
            <w:r w:rsidR="00000000">
              <w:rPr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mois</w:t>
            </w:r>
            <w:proofErr w:type="spellEnd"/>
            <w:r w:rsidR="00000000">
              <w:rPr>
                <w:sz w:val="20"/>
              </w:rPr>
              <w:t xml:space="preserve"> (phase travaux)</w:t>
            </w:r>
          </w:p>
        </w:tc>
      </w:tr>
    </w:tbl>
    <w:p w14:paraId="53C46343" w14:textId="77777777" w:rsidR="00882909" w:rsidRDefault="00882909">
      <w:pPr>
        <w:rPr>
          <w:color w:val="CCCCCC"/>
        </w:rPr>
      </w:pP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882909" w14:paraId="727272A1" w14:textId="77777777" w:rsidTr="00882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2016D83F" w14:textId="77777777" w:rsidR="00882909" w:rsidRDefault="00882909" w:rsidP="00A816EC">
            <w:proofErr w:type="spellStart"/>
            <w:r>
              <w:rPr>
                <w:sz w:val="20"/>
              </w:rPr>
              <w:t>Élément</w:t>
            </w:r>
            <w:proofErr w:type="spellEnd"/>
          </w:p>
        </w:tc>
        <w:tc>
          <w:tcPr>
            <w:tcW w:w="4310" w:type="dxa"/>
          </w:tcPr>
          <w:p w14:paraId="2772995E" w14:textId="77777777" w:rsidR="00882909" w:rsidRDefault="00882909" w:rsidP="00A81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882909" w14:paraId="5AD09ABC" w14:textId="77777777" w:rsidTr="0088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2BA46F45" w14:textId="77777777" w:rsidR="00882909" w:rsidRDefault="00882909" w:rsidP="00A816EC">
            <w:proofErr w:type="spellStart"/>
            <w:r>
              <w:rPr>
                <w:sz w:val="20"/>
              </w:rPr>
              <w:t>Montant</w:t>
            </w:r>
            <w:proofErr w:type="spellEnd"/>
          </w:p>
        </w:tc>
        <w:tc>
          <w:tcPr>
            <w:tcW w:w="4310" w:type="dxa"/>
          </w:tcPr>
          <w:p w14:paraId="5E4D6961" w14:textId="00A65FF1" w:rsidR="00882909" w:rsidRDefault="00882909" w:rsidP="00A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100 000</w:t>
            </w:r>
            <w:r>
              <w:rPr>
                <w:sz w:val="20"/>
              </w:rPr>
              <w:t xml:space="preserve"> €</w:t>
            </w:r>
          </w:p>
        </w:tc>
      </w:tr>
      <w:tr w:rsidR="00882909" w14:paraId="5445867B" w14:textId="77777777" w:rsidTr="00882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0FCCF8BD" w14:textId="77777777" w:rsidR="00882909" w:rsidRDefault="00882909" w:rsidP="00A816EC">
            <w:r>
              <w:rPr>
                <w:sz w:val="20"/>
              </w:rPr>
              <w:t>Durée</w:t>
            </w:r>
          </w:p>
        </w:tc>
        <w:tc>
          <w:tcPr>
            <w:tcW w:w="4310" w:type="dxa"/>
          </w:tcPr>
          <w:p w14:paraId="456F275A" w14:textId="6F816EDC" w:rsidR="00882909" w:rsidRDefault="00882909" w:rsidP="00A81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ans</w:t>
            </w:r>
            <w:proofErr w:type="spellEnd"/>
          </w:p>
        </w:tc>
      </w:tr>
      <w:tr w:rsidR="00882909" w14:paraId="525378A8" w14:textId="77777777" w:rsidTr="0088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0A44EDE9" w14:textId="77777777" w:rsidR="00882909" w:rsidRDefault="00882909" w:rsidP="00A816EC">
            <w:r>
              <w:rPr>
                <w:sz w:val="20"/>
              </w:rPr>
              <w:t>Type</w:t>
            </w:r>
          </w:p>
        </w:tc>
        <w:tc>
          <w:tcPr>
            <w:tcW w:w="4310" w:type="dxa"/>
          </w:tcPr>
          <w:p w14:paraId="1167B33A" w14:textId="77777777" w:rsidR="00882909" w:rsidRDefault="00882909" w:rsidP="00A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sz w:val="20"/>
              </w:rPr>
              <w:t>Amortissable</w:t>
            </w:r>
            <w:proofErr w:type="spellEnd"/>
          </w:p>
        </w:tc>
      </w:tr>
      <w:tr w:rsidR="00882909" w14:paraId="136288D2" w14:textId="77777777" w:rsidTr="00882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6748B4E6" w14:textId="77777777" w:rsidR="00882909" w:rsidRDefault="00882909" w:rsidP="00A816EC">
            <w:proofErr w:type="spellStart"/>
            <w:r>
              <w:rPr>
                <w:sz w:val="20"/>
              </w:rPr>
              <w:t>Taux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estimé</w:t>
            </w:r>
            <w:proofErr w:type="spellEnd"/>
          </w:p>
        </w:tc>
        <w:tc>
          <w:tcPr>
            <w:tcW w:w="4310" w:type="dxa"/>
          </w:tcPr>
          <w:p w14:paraId="6B50BCA9" w14:textId="2FE471AD" w:rsidR="00882909" w:rsidRPr="00882909" w:rsidRDefault="00882909" w:rsidP="00A81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% (à </w:t>
            </w:r>
            <w:proofErr w:type="spellStart"/>
            <w:r>
              <w:rPr>
                <w:sz w:val="20"/>
              </w:rPr>
              <w:t>négocier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882909" w14:paraId="7E8C0DD6" w14:textId="77777777" w:rsidTr="0088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4627A9A5" w14:textId="77777777" w:rsidR="00882909" w:rsidRDefault="00882909" w:rsidP="00A816EC">
            <w:proofErr w:type="spellStart"/>
            <w:r>
              <w:rPr>
                <w:sz w:val="20"/>
              </w:rPr>
              <w:t>Trimestrialité</w:t>
            </w:r>
            <w:proofErr w:type="spellEnd"/>
          </w:p>
        </w:tc>
        <w:tc>
          <w:tcPr>
            <w:tcW w:w="4310" w:type="dxa"/>
          </w:tcPr>
          <w:p w14:paraId="7AA3F21C" w14:textId="320AF913" w:rsidR="00882909" w:rsidRDefault="00882909" w:rsidP="00A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3 000€</w:t>
            </w:r>
            <w:r>
              <w:rPr>
                <w:sz w:val="20"/>
              </w:rPr>
              <w:t xml:space="preserve"> €</w:t>
            </w:r>
          </w:p>
        </w:tc>
      </w:tr>
      <w:tr w:rsidR="00882909" w14:paraId="16A94BE7" w14:textId="77777777" w:rsidTr="00882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5DFBB9B6" w14:textId="75FA9349" w:rsidR="00882909" w:rsidRDefault="00882909" w:rsidP="00A816EC">
            <w:proofErr w:type="spellStart"/>
            <w:r>
              <w:rPr>
                <w:sz w:val="20"/>
              </w:rPr>
              <w:t>Annuité</w:t>
            </w:r>
            <w:proofErr w:type="spellEnd"/>
          </w:p>
        </w:tc>
        <w:tc>
          <w:tcPr>
            <w:tcW w:w="4310" w:type="dxa"/>
          </w:tcPr>
          <w:p w14:paraId="1D105569" w14:textId="793FB952" w:rsidR="00882909" w:rsidRDefault="00882909" w:rsidP="00A81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12 000€</w:t>
            </w:r>
          </w:p>
        </w:tc>
      </w:tr>
      <w:tr w:rsidR="00882909" w14:paraId="25BD4A15" w14:textId="77777777" w:rsidTr="00882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77D19D94" w14:textId="5C15864E" w:rsidR="00882909" w:rsidRDefault="00882909" w:rsidP="00A816EC"/>
        </w:tc>
        <w:tc>
          <w:tcPr>
            <w:tcW w:w="4310" w:type="dxa"/>
          </w:tcPr>
          <w:p w14:paraId="3F972D9A" w14:textId="0299A9D8" w:rsidR="00882909" w:rsidRDefault="00882909" w:rsidP="00A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909" w14:paraId="1AC49520" w14:textId="77777777" w:rsidTr="00882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53487668" w14:textId="77777777" w:rsidR="00882909" w:rsidRDefault="00882909" w:rsidP="00A816EC">
            <w:pPr>
              <w:rPr>
                <w:sz w:val="20"/>
              </w:rPr>
            </w:pPr>
          </w:p>
        </w:tc>
        <w:tc>
          <w:tcPr>
            <w:tcW w:w="4310" w:type="dxa"/>
          </w:tcPr>
          <w:p w14:paraId="1DF35304" w14:textId="77777777" w:rsidR="00882909" w:rsidRDefault="00882909" w:rsidP="00A81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8A4B872" w14:textId="77777777" w:rsidR="00882909" w:rsidRDefault="00882909">
      <w:pPr>
        <w:rPr>
          <w:color w:val="CCCCCC"/>
        </w:rPr>
      </w:pPr>
    </w:p>
    <w:p w14:paraId="4DC1A3CB" w14:textId="3020E2AC" w:rsidR="00AA1F92" w:rsidRDefault="00000000">
      <w:r>
        <w:rPr>
          <w:color w:val="CCCCCC"/>
        </w:rPr>
        <w:t>____________________________________________________________</w:t>
      </w:r>
    </w:p>
    <w:p w14:paraId="18B57FCF" w14:textId="77777777" w:rsidR="00AA1F92" w:rsidRDefault="00000000">
      <w:pPr>
        <w:pStyle w:val="Titre2"/>
      </w:pPr>
      <w:r>
        <w:rPr>
          <w:color w:val="1A365D"/>
        </w:rPr>
        <w:t>7. COMPTE D'EXPLOITATION PRÉVISIONNEL</w:t>
      </w:r>
    </w:p>
    <w:p w14:paraId="05F4F29B" w14:textId="77777777" w:rsidR="00AA1F92" w:rsidRDefault="00000000">
      <w:pPr>
        <w:pStyle w:val="Titre3"/>
      </w:pPr>
      <w:r>
        <w:rPr>
          <w:color w:val="1A365D"/>
        </w:rPr>
        <w:t>Revenus annuels (à pleine occupation)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AA1F92" w14:paraId="71FFB0D9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0BE5F3" w14:textId="77777777" w:rsidR="00AA1F92" w:rsidRDefault="00000000">
            <w:r>
              <w:rPr>
                <w:sz w:val="20"/>
              </w:rPr>
              <w:t>Source</w:t>
            </w:r>
          </w:p>
        </w:tc>
        <w:tc>
          <w:tcPr>
            <w:tcW w:w="2880" w:type="dxa"/>
          </w:tcPr>
          <w:p w14:paraId="6081533F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Calcul</w:t>
            </w:r>
          </w:p>
        </w:tc>
        <w:tc>
          <w:tcPr>
            <w:tcW w:w="2880" w:type="dxa"/>
          </w:tcPr>
          <w:p w14:paraId="5C638C06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Montant annuel</w:t>
            </w:r>
          </w:p>
        </w:tc>
      </w:tr>
      <w:tr w:rsidR="00AA1F92" w14:paraId="3795723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305988" w14:textId="77777777" w:rsidR="00AA1F92" w:rsidRDefault="00000000">
            <w:r>
              <w:rPr>
                <w:sz w:val="20"/>
              </w:rPr>
              <w:t>Loyers logements</w:t>
            </w:r>
          </w:p>
        </w:tc>
        <w:tc>
          <w:tcPr>
            <w:tcW w:w="2880" w:type="dxa"/>
          </w:tcPr>
          <w:p w14:paraId="4EE7BB6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34 logements x 1 400 € x 12 mois</w:t>
            </w:r>
          </w:p>
        </w:tc>
        <w:tc>
          <w:tcPr>
            <w:tcW w:w="2880" w:type="dxa"/>
          </w:tcPr>
          <w:p w14:paraId="2B0D482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571 200 €</w:t>
            </w:r>
          </w:p>
        </w:tc>
      </w:tr>
      <w:tr w:rsidR="00AA1F92" w14:paraId="6174EA45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4C2383" w14:textId="77777777" w:rsidR="00AA1F92" w:rsidRDefault="00000000">
            <w:r>
              <w:rPr>
                <w:sz w:val="20"/>
              </w:rPr>
              <w:t>Revenus agricoles</w:t>
            </w:r>
          </w:p>
        </w:tc>
        <w:tc>
          <w:tcPr>
            <w:tcW w:w="2880" w:type="dxa"/>
          </w:tcPr>
          <w:p w14:paraId="32FB4FE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Activité diversifiée (cf. détail)</w:t>
            </w:r>
          </w:p>
        </w:tc>
        <w:tc>
          <w:tcPr>
            <w:tcW w:w="2880" w:type="dxa"/>
          </w:tcPr>
          <w:p w14:paraId="6E3424C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80 000 €</w:t>
            </w:r>
          </w:p>
        </w:tc>
      </w:tr>
      <w:tr w:rsidR="00AA1F92" w14:paraId="13EDF21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4C4796" w14:textId="77777777" w:rsidR="00AA1F92" w:rsidRDefault="00000000">
            <w:r>
              <w:rPr>
                <w:sz w:val="20"/>
              </w:rPr>
              <w:t>TOTAL REVENUS</w:t>
            </w:r>
          </w:p>
        </w:tc>
        <w:tc>
          <w:tcPr>
            <w:tcW w:w="2880" w:type="dxa"/>
          </w:tcPr>
          <w:p w14:paraId="52631C42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3F3FF6D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651 200 €</w:t>
            </w:r>
          </w:p>
        </w:tc>
      </w:tr>
    </w:tbl>
    <w:p w14:paraId="2A6D67F3" w14:textId="77777777" w:rsidR="00AA1F92" w:rsidRDefault="00000000">
      <w:pPr>
        <w:pStyle w:val="Titre3"/>
      </w:pPr>
      <w:r>
        <w:rPr>
          <w:color w:val="1A365D"/>
        </w:rPr>
        <w:lastRenderedPageBreak/>
        <w:t>Détail revenus agricoles complémentaires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0DCC6138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3997F7" w14:textId="77777777" w:rsidR="00AA1F92" w:rsidRDefault="00000000">
            <w:r>
              <w:rPr>
                <w:sz w:val="20"/>
              </w:rPr>
              <w:t>Activité</w:t>
            </w:r>
          </w:p>
        </w:tc>
        <w:tc>
          <w:tcPr>
            <w:tcW w:w="4320" w:type="dxa"/>
          </w:tcPr>
          <w:p w14:paraId="3687AB88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Revenu annuel</w:t>
            </w:r>
          </w:p>
        </w:tc>
      </w:tr>
      <w:tr w:rsidR="00AA1F92" w14:paraId="4A5259D6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BA4887" w14:textId="77777777" w:rsidR="00AA1F92" w:rsidRDefault="00000000">
            <w:r>
              <w:rPr>
                <w:sz w:val="20"/>
              </w:rPr>
              <w:t>Micro-pousses et champignons</w:t>
            </w:r>
          </w:p>
        </w:tc>
        <w:tc>
          <w:tcPr>
            <w:tcW w:w="4320" w:type="dxa"/>
          </w:tcPr>
          <w:p w14:paraId="297D632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25 000 €</w:t>
            </w:r>
          </w:p>
        </w:tc>
      </w:tr>
      <w:tr w:rsidR="00AA1F92" w14:paraId="61F8772B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4D5230" w14:textId="77777777" w:rsidR="00AA1F92" w:rsidRDefault="00000000">
            <w:r>
              <w:rPr>
                <w:sz w:val="20"/>
              </w:rPr>
              <w:t>Poules et petits fruits</w:t>
            </w:r>
          </w:p>
        </w:tc>
        <w:tc>
          <w:tcPr>
            <w:tcW w:w="4320" w:type="dxa"/>
          </w:tcPr>
          <w:p w14:paraId="3556E76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15 000 €</w:t>
            </w:r>
          </w:p>
        </w:tc>
      </w:tr>
      <w:tr w:rsidR="00AA1F92" w14:paraId="547395F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400862A" w14:textId="77777777" w:rsidR="00AA1F92" w:rsidRDefault="00000000">
            <w:r>
              <w:rPr>
                <w:sz w:val="20"/>
              </w:rPr>
              <w:t>Ateliers / formations</w:t>
            </w:r>
          </w:p>
        </w:tc>
        <w:tc>
          <w:tcPr>
            <w:tcW w:w="4320" w:type="dxa"/>
          </w:tcPr>
          <w:p w14:paraId="7327AF0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20 000 €</w:t>
            </w:r>
          </w:p>
        </w:tc>
      </w:tr>
      <w:tr w:rsidR="00AA1F92" w14:paraId="6B787682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4CCB2A" w14:textId="77777777" w:rsidR="00AA1F92" w:rsidRDefault="00000000">
            <w:r>
              <w:rPr>
                <w:sz w:val="20"/>
              </w:rPr>
              <w:t>Location espaces (granges)</w:t>
            </w:r>
          </w:p>
        </w:tc>
        <w:tc>
          <w:tcPr>
            <w:tcW w:w="4320" w:type="dxa"/>
          </w:tcPr>
          <w:p w14:paraId="2A1B116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20 000 €</w:t>
            </w:r>
          </w:p>
        </w:tc>
      </w:tr>
      <w:tr w:rsidR="00AA1F92" w14:paraId="63D1501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67595C" w14:textId="77777777" w:rsidR="00AA1F92" w:rsidRDefault="00000000">
            <w:r>
              <w:rPr>
                <w:sz w:val="20"/>
              </w:rPr>
              <w:t>TOTAL</w:t>
            </w:r>
          </w:p>
        </w:tc>
        <w:tc>
          <w:tcPr>
            <w:tcW w:w="4320" w:type="dxa"/>
          </w:tcPr>
          <w:p w14:paraId="22DBC2E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80 000 €</w:t>
            </w:r>
          </w:p>
        </w:tc>
      </w:tr>
    </w:tbl>
    <w:p w14:paraId="6FFA6E53" w14:textId="77777777" w:rsidR="00AA1F92" w:rsidRDefault="00000000">
      <w:pPr>
        <w:pStyle w:val="Titre3"/>
      </w:pPr>
      <w:r>
        <w:rPr>
          <w:color w:val="1A365D"/>
        </w:rPr>
        <w:t>Charges d'exploitation annuelles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1171E9B9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675C89" w14:textId="77777777" w:rsidR="00AA1F92" w:rsidRDefault="00000000">
            <w:r>
              <w:rPr>
                <w:sz w:val="20"/>
              </w:rPr>
              <w:t>Poste</w:t>
            </w:r>
          </w:p>
        </w:tc>
        <w:tc>
          <w:tcPr>
            <w:tcW w:w="4320" w:type="dxa"/>
          </w:tcPr>
          <w:p w14:paraId="1955F3AD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Montant annuel</w:t>
            </w:r>
          </w:p>
        </w:tc>
      </w:tr>
      <w:tr w:rsidR="00AA1F92" w14:paraId="21129EB6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2028AF" w14:textId="77777777" w:rsidR="00AA1F92" w:rsidRDefault="00000000">
            <w:r>
              <w:rPr>
                <w:sz w:val="20"/>
              </w:rPr>
              <w:t>Charges de personnel</w:t>
            </w:r>
          </w:p>
        </w:tc>
        <w:tc>
          <w:tcPr>
            <w:tcW w:w="4320" w:type="dxa"/>
          </w:tcPr>
          <w:p w14:paraId="1EC5B08C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209D144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5F7A44" w14:textId="77777777" w:rsidR="00AA1F92" w:rsidRDefault="00000000">
            <w:r>
              <w:rPr>
                <w:sz w:val="20"/>
              </w:rPr>
              <w:t>Couple régisseurs (logés)</w:t>
            </w:r>
          </w:p>
        </w:tc>
        <w:tc>
          <w:tcPr>
            <w:tcW w:w="4320" w:type="dxa"/>
          </w:tcPr>
          <w:p w14:paraId="03E26DD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50 000 €</w:t>
            </w:r>
          </w:p>
        </w:tc>
      </w:tr>
      <w:tr w:rsidR="00AA1F92" w14:paraId="39601F6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2061C1" w14:textId="77777777" w:rsidR="00AA1F92" w:rsidRDefault="00000000">
            <w:r>
              <w:rPr>
                <w:sz w:val="20"/>
              </w:rPr>
              <w:t>Aide agricole (temps partiel)</w:t>
            </w:r>
          </w:p>
        </w:tc>
        <w:tc>
          <w:tcPr>
            <w:tcW w:w="4320" w:type="dxa"/>
          </w:tcPr>
          <w:p w14:paraId="0653012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20 000 €</w:t>
            </w:r>
          </w:p>
        </w:tc>
      </w:tr>
      <w:tr w:rsidR="00AA1F92" w14:paraId="49B5B30B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A21514" w14:textId="77777777" w:rsidR="00AA1F92" w:rsidRDefault="00000000">
            <w:r>
              <w:rPr>
                <w:sz w:val="20"/>
              </w:rPr>
              <w:t>Sous-total Personnel</w:t>
            </w:r>
          </w:p>
        </w:tc>
        <w:tc>
          <w:tcPr>
            <w:tcW w:w="4320" w:type="dxa"/>
          </w:tcPr>
          <w:p w14:paraId="600F657F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70 000 €</w:t>
            </w:r>
          </w:p>
        </w:tc>
      </w:tr>
      <w:tr w:rsidR="00AA1F92" w14:paraId="0130814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A29B24" w14:textId="77777777" w:rsidR="00AA1F92" w:rsidRDefault="00AA1F92"/>
        </w:tc>
        <w:tc>
          <w:tcPr>
            <w:tcW w:w="4320" w:type="dxa"/>
          </w:tcPr>
          <w:p w14:paraId="2B268E5E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408CD03B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DBF4BB" w14:textId="77777777" w:rsidR="00AA1F92" w:rsidRDefault="00000000">
            <w:r>
              <w:rPr>
                <w:sz w:val="20"/>
              </w:rPr>
              <w:t>Charges immobilières</w:t>
            </w:r>
          </w:p>
        </w:tc>
        <w:tc>
          <w:tcPr>
            <w:tcW w:w="4320" w:type="dxa"/>
          </w:tcPr>
          <w:p w14:paraId="5D487A68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1D5F533F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1D4936" w14:textId="77777777" w:rsidR="00AA1F92" w:rsidRDefault="00000000">
            <w:r>
              <w:rPr>
                <w:sz w:val="20"/>
              </w:rPr>
              <w:t>Taxe foncière (estimée)</w:t>
            </w:r>
          </w:p>
        </w:tc>
        <w:tc>
          <w:tcPr>
            <w:tcW w:w="4320" w:type="dxa"/>
          </w:tcPr>
          <w:p w14:paraId="7F8E9E6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35 000 €</w:t>
            </w:r>
          </w:p>
        </w:tc>
      </w:tr>
      <w:tr w:rsidR="00AA1F92" w14:paraId="5192E8EF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096788" w14:textId="77777777" w:rsidR="00AA1F92" w:rsidRDefault="00000000">
            <w:r>
              <w:rPr>
                <w:sz w:val="20"/>
              </w:rPr>
              <w:t>Assurances (PNO, RC)</w:t>
            </w:r>
          </w:p>
        </w:tc>
        <w:tc>
          <w:tcPr>
            <w:tcW w:w="4320" w:type="dxa"/>
          </w:tcPr>
          <w:p w14:paraId="1CD5CFD5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15 000 €</w:t>
            </w:r>
          </w:p>
        </w:tc>
      </w:tr>
      <w:tr w:rsidR="00AA1F92" w14:paraId="554FEB54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FEE867" w14:textId="77777777" w:rsidR="00AA1F92" w:rsidRDefault="00000000">
            <w:r>
              <w:rPr>
                <w:sz w:val="20"/>
              </w:rPr>
              <w:t>Entretien courant</w:t>
            </w:r>
          </w:p>
        </w:tc>
        <w:tc>
          <w:tcPr>
            <w:tcW w:w="4320" w:type="dxa"/>
          </w:tcPr>
          <w:p w14:paraId="4D26672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25 000 €</w:t>
            </w:r>
          </w:p>
        </w:tc>
      </w:tr>
      <w:tr w:rsidR="00AA1F92" w14:paraId="0D69A65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03DD23" w14:textId="77777777" w:rsidR="00AA1F92" w:rsidRDefault="00000000">
            <w:r>
              <w:rPr>
                <w:sz w:val="20"/>
              </w:rPr>
              <w:t>Gros entretien (provision)</w:t>
            </w:r>
          </w:p>
        </w:tc>
        <w:tc>
          <w:tcPr>
            <w:tcW w:w="4320" w:type="dxa"/>
          </w:tcPr>
          <w:p w14:paraId="0D478FF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20 000 €</w:t>
            </w:r>
          </w:p>
        </w:tc>
      </w:tr>
      <w:tr w:rsidR="00AA1F92" w14:paraId="061C777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1FC56E" w14:textId="77777777" w:rsidR="00AA1F92" w:rsidRDefault="00000000">
            <w:r>
              <w:rPr>
                <w:sz w:val="20"/>
              </w:rPr>
              <w:t>Sous-total Immobilier</w:t>
            </w:r>
          </w:p>
        </w:tc>
        <w:tc>
          <w:tcPr>
            <w:tcW w:w="4320" w:type="dxa"/>
          </w:tcPr>
          <w:p w14:paraId="42E5D4A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95 000 €</w:t>
            </w:r>
          </w:p>
        </w:tc>
      </w:tr>
      <w:tr w:rsidR="00AA1F92" w14:paraId="71F69FC3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D1F034B" w14:textId="77777777" w:rsidR="00AA1F92" w:rsidRDefault="00AA1F92"/>
        </w:tc>
        <w:tc>
          <w:tcPr>
            <w:tcW w:w="4320" w:type="dxa"/>
          </w:tcPr>
          <w:p w14:paraId="79CE1488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7DFD319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5BED82" w14:textId="77777777" w:rsidR="00AA1F92" w:rsidRDefault="00000000">
            <w:r>
              <w:rPr>
                <w:sz w:val="20"/>
              </w:rPr>
              <w:t>Charges locatives (non récupérables)</w:t>
            </w:r>
          </w:p>
        </w:tc>
        <w:tc>
          <w:tcPr>
            <w:tcW w:w="4320" w:type="dxa"/>
          </w:tcPr>
          <w:p w14:paraId="6AB35CD4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5C3B62A7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64625E" w14:textId="77777777" w:rsidR="00AA1F92" w:rsidRDefault="00000000">
            <w:r>
              <w:rPr>
                <w:sz w:val="20"/>
              </w:rPr>
              <w:t>Charges récupérables estimées</w:t>
            </w:r>
          </w:p>
        </w:tc>
        <w:tc>
          <w:tcPr>
            <w:tcW w:w="4320" w:type="dxa"/>
          </w:tcPr>
          <w:p w14:paraId="271E9B5F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61 200 €/an</w:t>
            </w:r>
          </w:p>
        </w:tc>
      </w:tr>
      <w:tr w:rsidR="00AA1F92" w14:paraId="54F73F2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448405" w14:textId="77777777" w:rsidR="00AA1F92" w:rsidRDefault="00000000">
            <w:r>
              <w:rPr>
                <w:sz w:val="20"/>
              </w:rPr>
              <w:t>Part non récupérable (10%)</w:t>
            </w:r>
          </w:p>
        </w:tc>
        <w:tc>
          <w:tcPr>
            <w:tcW w:w="4320" w:type="dxa"/>
          </w:tcPr>
          <w:p w14:paraId="7889AE7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6 200 €</w:t>
            </w:r>
          </w:p>
        </w:tc>
      </w:tr>
      <w:tr w:rsidR="00AA1F92" w14:paraId="7262C291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3DD9D6" w14:textId="77777777" w:rsidR="00AA1F92" w:rsidRDefault="00000000">
            <w:r>
              <w:rPr>
                <w:sz w:val="20"/>
              </w:rPr>
              <w:t>Sous-total Locatif</w:t>
            </w:r>
          </w:p>
        </w:tc>
        <w:tc>
          <w:tcPr>
            <w:tcW w:w="4320" w:type="dxa"/>
          </w:tcPr>
          <w:p w14:paraId="5BDAC27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6 200 €</w:t>
            </w:r>
          </w:p>
        </w:tc>
      </w:tr>
      <w:tr w:rsidR="00AA1F92" w14:paraId="1C42435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1CF1A21" w14:textId="77777777" w:rsidR="00AA1F92" w:rsidRDefault="00AA1F92"/>
        </w:tc>
        <w:tc>
          <w:tcPr>
            <w:tcW w:w="4320" w:type="dxa"/>
          </w:tcPr>
          <w:p w14:paraId="112A3BBC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6D998671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1D0764" w14:textId="77777777" w:rsidR="00AA1F92" w:rsidRDefault="00000000">
            <w:r>
              <w:rPr>
                <w:sz w:val="20"/>
              </w:rPr>
              <w:t>Frais de gestion</w:t>
            </w:r>
          </w:p>
        </w:tc>
        <w:tc>
          <w:tcPr>
            <w:tcW w:w="4320" w:type="dxa"/>
          </w:tcPr>
          <w:p w14:paraId="35B14B10" w14:textId="77777777" w:rsidR="00AA1F92" w:rsidRDefault="00AA1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1F92" w14:paraId="73CA81B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C790E4" w14:textId="77777777" w:rsidR="00AA1F92" w:rsidRDefault="00000000">
            <w:r>
              <w:rPr>
                <w:sz w:val="20"/>
              </w:rPr>
              <w:t>Gestion locative (5% loyers)</w:t>
            </w:r>
          </w:p>
        </w:tc>
        <w:tc>
          <w:tcPr>
            <w:tcW w:w="4320" w:type="dxa"/>
          </w:tcPr>
          <w:p w14:paraId="440E4DC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28 560 €</w:t>
            </w:r>
          </w:p>
        </w:tc>
      </w:tr>
      <w:tr w:rsidR="00AA1F92" w14:paraId="052DB53B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DE3832" w14:textId="77777777" w:rsidR="00AA1F92" w:rsidRDefault="00000000">
            <w:r>
              <w:rPr>
                <w:sz w:val="20"/>
              </w:rPr>
              <w:t>Comptabilité / juridique</w:t>
            </w:r>
          </w:p>
        </w:tc>
        <w:tc>
          <w:tcPr>
            <w:tcW w:w="4320" w:type="dxa"/>
          </w:tcPr>
          <w:p w14:paraId="7A1EA85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10 000 €</w:t>
            </w:r>
          </w:p>
        </w:tc>
      </w:tr>
      <w:tr w:rsidR="00AA1F92" w14:paraId="20BC96E1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8E49D0" w14:textId="77777777" w:rsidR="00AA1F92" w:rsidRDefault="00000000">
            <w:r>
              <w:rPr>
                <w:sz w:val="20"/>
              </w:rPr>
              <w:t>Communication</w:t>
            </w:r>
          </w:p>
        </w:tc>
        <w:tc>
          <w:tcPr>
            <w:tcW w:w="4320" w:type="dxa"/>
          </w:tcPr>
          <w:p w14:paraId="7EB27EEF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5 000 €</w:t>
            </w:r>
          </w:p>
        </w:tc>
      </w:tr>
      <w:tr w:rsidR="00AA1F92" w14:paraId="064C703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F4F98C" w14:textId="77777777" w:rsidR="00AA1F92" w:rsidRDefault="00000000">
            <w:r>
              <w:rPr>
                <w:sz w:val="20"/>
              </w:rPr>
              <w:t>Sous-total Gestion</w:t>
            </w:r>
          </w:p>
        </w:tc>
        <w:tc>
          <w:tcPr>
            <w:tcW w:w="4320" w:type="dxa"/>
          </w:tcPr>
          <w:p w14:paraId="3A16587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43 560 €</w:t>
            </w:r>
          </w:p>
        </w:tc>
      </w:tr>
      <w:tr w:rsidR="00AA1F92" w14:paraId="75D33A86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7A0DE1" w14:textId="77777777" w:rsidR="00AA1F92" w:rsidRDefault="00AA1F92"/>
        </w:tc>
        <w:tc>
          <w:tcPr>
            <w:tcW w:w="4320" w:type="dxa"/>
          </w:tcPr>
          <w:p w14:paraId="0E733C0B" w14:textId="77777777" w:rsidR="00AA1F92" w:rsidRDefault="00AA1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F92" w14:paraId="461567D0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379204A" w14:textId="77777777" w:rsidR="00AA1F92" w:rsidRDefault="00000000">
            <w:r>
              <w:rPr>
                <w:sz w:val="20"/>
              </w:rPr>
              <w:t>TOTAL CHARGES</w:t>
            </w:r>
          </w:p>
        </w:tc>
        <w:tc>
          <w:tcPr>
            <w:tcW w:w="4320" w:type="dxa"/>
          </w:tcPr>
          <w:p w14:paraId="18D8893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214 760 €</w:t>
            </w:r>
          </w:p>
        </w:tc>
      </w:tr>
    </w:tbl>
    <w:p w14:paraId="3E3C6610" w14:textId="77777777" w:rsidR="00AA1F92" w:rsidRDefault="00000000">
      <w:pPr>
        <w:pStyle w:val="Titre3"/>
      </w:pPr>
      <w:r>
        <w:rPr>
          <w:color w:val="1A365D"/>
        </w:rPr>
        <w:t>Compte de résultat prévisionnel (année type - pleine occupation)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76EDA9A1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2442F0" w14:textId="77777777" w:rsidR="00AA1F92" w:rsidRDefault="00000000">
            <w:r>
              <w:rPr>
                <w:sz w:val="20"/>
              </w:rPr>
              <w:t>Poste</w:t>
            </w:r>
          </w:p>
        </w:tc>
        <w:tc>
          <w:tcPr>
            <w:tcW w:w="4320" w:type="dxa"/>
          </w:tcPr>
          <w:p w14:paraId="4028C3D5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Montant</w:t>
            </w:r>
          </w:p>
        </w:tc>
      </w:tr>
      <w:tr w:rsidR="00AA1F92" w14:paraId="7B63FCD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916ADE" w14:textId="77777777" w:rsidR="00AA1F92" w:rsidRDefault="00000000">
            <w:r>
              <w:rPr>
                <w:sz w:val="20"/>
              </w:rPr>
              <w:t>Revenus totaux</w:t>
            </w:r>
          </w:p>
        </w:tc>
        <w:tc>
          <w:tcPr>
            <w:tcW w:w="4320" w:type="dxa"/>
          </w:tcPr>
          <w:p w14:paraId="63BD975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651 200 €</w:t>
            </w:r>
          </w:p>
        </w:tc>
      </w:tr>
      <w:tr w:rsidR="00AA1F92" w14:paraId="3732DC9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E8615C" w14:textId="77777777" w:rsidR="00AA1F92" w:rsidRDefault="00000000">
            <w:r>
              <w:rPr>
                <w:sz w:val="20"/>
              </w:rPr>
              <w:t>(-) Charges d'exploitation</w:t>
            </w:r>
          </w:p>
        </w:tc>
        <w:tc>
          <w:tcPr>
            <w:tcW w:w="4320" w:type="dxa"/>
          </w:tcPr>
          <w:p w14:paraId="7EEBCD6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- 214 760 €</w:t>
            </w:r>
          </w:p>
        </w:tc>
      </w:tr>
      <w:tr w:rsidR="00AA1F92" w14:paraId="6E3A2D3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45DC2F" w14:textId="77777777" w:rsidR="00AA1F92" w:rsidRDefault="00000000">
            <w:r>
              <w:rPr>
                <w:sz w:val="20"/>
              </w:rPr>
              <w:t>= Excédent Brut d'Exploitation (EBE)</w:t>
            </w:r>
          </w:p>
        </w:tc>
        <w:tc>
          <w:tcPr>
            <w:tcW w:w="4320" w:type="dxa"/>
          </w:tcPr>
          <w:p w14:paraId="541CC18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436 440 €</w:t>
            </w:r>
          </w:p>
        </w:tc>
      </w:tr>
      <w:tr w:rsidR="00AA1F92" w14:paraId="175C8D1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E48B04" w14:textId="77777777" w:rsidR="00AA1F92" w:rsidRDefault="00000000">
            <w:r>
              <w:rPr>
                <w:sz w:val="20"/>
              </w:rPr>
              <w:t>(-) Annuité emprunt</w:t>
            </w:r>
          </w:p>
        </w:tc>
        <w:tc>
          <w:tcPr>
            <w:tcW w:w="4320" w:type="dxa"/>
          </w:tcPr>
          <w:p w14:paraId="02B5E69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- 261 600 €</w:t>
            </w:r>
          </w:p>
        </w:tc>
      </w:tr>
      <w:tr w:rsidR="00AA1F92" w14:paraId="7BAA85A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9DA1D2" w14:textId="77777777" w:rsidR="00AA1F92" w:rsidRDefault="00000000">
            <w:r>
              <w:rPr>
                <w:sz w:val="20"/>
              </w:rPr>
              <w:t>= Résultat avant impôt</w:t>
            </w:r>
          </w:p>
        </w:tc>
        <w:tc>
          <w:tcPr>
            <w:tcW w:w="4320" w:type="dxa"/>
          </w:tcPr>
          <w:p w14:paraId="3E55C670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174 840 €</w:t>
            </w:r>
          </w:p>
        </w:tc>
      </w:tr>
      <w:tr w:rsidR="00AA1F92" w14:paraId="1679F8B6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D68F77" w14:textId="77777777" w:rsidR="00AA1F92" w:rsidRDefault="00000000">
            <w:r>
              <w:rPr>
                <w:sz w:val="20"/>
              </w:rPr>
              <w:t>(-) Impôt sur les sociétés (25%)</w:t>
            </w:r>
          </w:p>
        </w:tc>
        <w:tc>
          <w:tcPr>
            <w:tcW w:w="4320" w:type="dxa"/>
          </w:tcPr>
          <w:p w14:paraId="5D4AB7CC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- 43 710 €</w:t>
            </w:r>
          </w:p>
        </w:tc>
      </w:tr>
      <w:tr w:rsidR="00AA1F92" w14:paraId="4EEBD66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470B4C" w14:textId="77777777" w:rsidR="00AA1F92" w:rsidRDefault="00000000">
            <w:r>
              <w:rPr>
                <w:sz w:val="20"/>
              </w:rPr>
              <w:t>= Résultat net</w:t>
            </w:r>
          </w:p>
        </w:tc>
        <w:tc>
          <w:tcPr>
            <w:tcW w:w="4320" w:type="dxa"/>
          </w:tcPr>
          <w:p w14:paraId="208950C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131 130 €</w:t>
            </w:r>
          </w:p>
        </w:tc>
      </w:tr>
    </w:tbl>
    <w:p w14:paraId="488D0289" w14:textId="77777777" w:rsidR="00AA1F92" w:rsidRDefault="00000000">
      <w:pPr>
        <w:pStyle w:val="Titre3"/>
      </w:pPr>
      <w:r>
        <w:rPr>
          <w:color w:val="1A365D"/>
        </w:rPr>
        <w:t>Ratios clés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2"/>
        <w:gridCol w:w="2874"/>
      </w:tblGrid>
      <w:tr w:rsidR="00AA1F92" w14:paraId="310DC969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A728CB" w14:textId="77777777" w:rsidR="00AA1F92" w:rsidRDefault="00000000">
            <w:r>
              <w:rPr>
                <w:sz w:val="20"/>
              </w:rPr>
              <w:t>Ratio</w:t>
            </w:r>
          </w:p>
        </w:tc>
        <w:tc>
          <w:tcPr>
            <w:tcW w:w="2880" w:type="dxa"/>
          </w:tcPr>
          <w:p w14:paraId="7BD4EA9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  <w:tc>
          <w:tcPr>
            <w:tcW w:w="2880" w:type="dxa"/>
          </w:tcPr>
          <w:p w14:paraId="3238331E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Commentaire</w:t>
            </w:r>
          </w:p>
        </w:tc>
      </w:tr>
      <w:tr w:rsidR="00AA1F92" w14:paraId="18952EE9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F48DDE" w14:textId="77777777" w:rsidR="00AA1F92" w:rsidRDefault="00000000">
            <w:r>
              <w:rPr>
                <w:sz w:val="20"/>
              </w:rPr>
              <w:lastRenderedPageBreak/>
              <w:t>Taux d'occupation break-even</w:t>
            </w:r>
          </w:p>
        </w:tc>
        <w:tc>
          <w:tcPr>
            <w:tcW w:w="2880" w:type="dxa"/>
          </w:tcPr>
          <w:p w14:paraId="58F37DD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65%</w:t>
            </w:r>
          </w:p>
        </w:tc>
        <w:tc>
          <w:tcPr>
            <w:tcW w:w="2880" w:type="dxa"/>
          </w:tcPr>
          <w:p w14:paraId="102FE5F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Seuil de rentabilité</w:t>
            </w:r>
          </w:p>
        </w:tc>
      </w:tr>
      <w:tr w:rsidR="00AA1F92" w14:paraId="1483B572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356AC0" w14:textId="77777777" w:rsidR="00AA1F92" w:rsidRDefault="00000000">
            <w:r>
              <w:rPr>
                <w:sz w:val="20"/>
              </w:rPr>
              <w:t>DSCR (EBE / Annuité)</w:t>
            </w:r>
          </w:p>
        </w:tc>
        <w:tc>
          <w:tcPr>
            <w:tcW w:w="2880" w:type="dxa"/>
          </w:tcPr>
          <w:p w14:paraId="524D13E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1,67</w:t>
            </w:r>
          </w:p>
        </w:tc>
        <w:tc>
          <w:tcPr>
            <w:tcW w:w="2880" w:type="dxa"/>
          </w:tcPr>
          <w:p w14:paraId="72006731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Ratio de couverture de dette</w:t>
            </w:r>
          </w:p>
        </w:tc>
      </w:tr>
      <w:tr w:rsidR="00AA1F92" w14:paraId="32DC442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D48698" w14:textId="77777777" w:rsidR="00AA1F92" w:rsidRDefault="00000000">
            <w:r>
              <w:rPr>
                <w:sz w:val="20"/>
              </w:rPr>
              <w:t>Rendement locatif brut</w:t>
            </w:r>
          </w:p>
        </w:tc>
        <w:tc>
          <w:tcPr>
            <w:tcW w:w="2880" w:type="dxa"/>
          </w:tcPr>
          <w:p w14:paraId="433C4731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12,7%</w:t>
            </w:r>
          </w:p>
        </w:tc>
        <w:tc>
          <w:tcPr>
            <w:tcW w:w="2880" w:type="dxa"/>
          </w:tcPr>
          <w:p w14:paraId="7A83F1B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Loyers / Investissement</w:t>
            </w:r>
          </w:p>
        </w:tc>
      </w:tr>
      <w:tr w:rsidR="00AA1F92" w14:paraId="483B207E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2E999A" w14:textId="77777777" w:rsidR="00AA1F92" w:rsidRDefault="00000000">
            <w:r>
              <w:rPr>
                <w:sz w:val="20"/>
              </w:rPr>
              <w:t>Rendement net</w:t>
            </w:r>
          </w:p>
        </w:tc>
        <w:tc>
          <w:tcPr>
            <w:tcW w:w="2880" w:type="dxa"/>
          </w:tcPr>
          <w:p w14:paraId="61C78D3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2,9%</w:t>
            </w:r>
          </w:p>
        </w:tc>
        <w:tc>
          <w:tcPr>
            <w:tcW w:w="2880" w:type="dxa"/>
          </w:tcPr>
          <w:p w14:paraId="3F80B8B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Résultat net / Investissement</w:t>
            </w:r>
          </w:p>
        </w:tc>
      </w:tr>
      <w:tr w:rsidR="00AA1F92" w14:paraId="4543735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5A5DB6" w14:textId="77777777" w:rsidR="00AA1F92" w:rsidRDefault="00000000">
            <w:r>
              <w:rPr>
                <w:sz w:val="20"/>
              </w:rPr>
              <w:t>Cash-flow disponible</w:t>
            </w:r>
          </w:p>
        </w:tc>
        <w:tc>
          <w:tcPr>
            <w:tcW w:w="2880" w:type="dxa"/>
          </w:tcPr>
          <w:p w14:paraId="68C9E41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174 840 €/an</w:t>
            </w:r>
          </w:p>
        </w:tc>
        <w:tc>
          <w:tcPr>
            <w:tcW w:w="2880" w:type="dxa"/>
          </w:tcPr>
          <w:p w14:paraId="243FF91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Avant IS</w:t>
            </w:r>
          </w:p>
        </w:tc>
      </w:tr>
    </w:tbl>
    <w:p w14:paraId="47ACD335" w14:textId="77777777" w:rsidR="00AA1F92" w:rsidRDefault="00000000">
      <w:r>
        <w:rPr>
          <w:color w:val="CCCCCC"/>
        </w:rPr>
        <w:t>____________________________________________________________</w:t>
      </w:r>
    </w:p>
    <w:p w14:paraId="4C2F62BB" w14:textId="77777777" w:rsidR="00AA1F92" w:rsidRDefault="00000000">
      <w:pPr>
        <w:pStyle w:val="Titre2"/>
      </w:pPr>
      <w:r>
        <w:rPr>
          <w:color w:val="1A365D"/>
        </w:rPr>
        <w:t>8. BUSINESS PLAN SUR 10 ANS</w:t>
      </w:r>
    </w:p>
    <w:p w14:paraId="50EB8EE7" w14:textId="77777777" w:rsidR="00AA1F92" w:rsidRDefault="00000000">
      <w:pPr>
        <w:pStyle w:val="Titre3"/>
      </w:pPr>
      <w:r>
        <w:rPr>
          <w:color w:val="1A365D"/>
        </w:rPr>
        <w:t>Hypothèses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2A2BA5B9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D60E21" w14:textId="77777777" w:rsidR="00AA1F92" w:rsidRDefault="00000000">
            <w:r>
              <w:rPr>
                <w:sz w:val="20"/>
              </w:rPr>
              <w:t>Paramètre</w:t>
            </w:r>
          </w:p>
        </w:tc>
        <w:tc>
          <w:tcPr>
            <w:tcW w:w="4320" w:type="dxa"/>
          </w:tcPr>
          <w:p w14:paraId="69E8FC80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09C8C85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7818146" w14:textId="77777777" w:rsidR="00AA1F92" w:rsidRDefault="00000000">
            <w:r>
              <w:rPr>
                <w:sz w:val="20"/>
              </w:rPr>
              <w:t>Taux d'occupation Année 1</w:t>
            </w:r>
          </w:p>
        </w:tc>
        <w:tc>
          <w:tcPr>
            <w:tcW w:w="4320" w:type="dxa"/>
          </w:tcPr>
          <w:p w14:paraId="6E4936D0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50% (montée en charge)</w:t>
            </w:r>
          </w:p>
        </w:tc>
      </w:tr>
      <w:tr w:rsidR="00AA1F92" w14:paraId="229C58B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BA9854" w14:textId="77777777" w:rsidR="00AA1F92" w:rsidRDefault="00000000">
            <w:r>
              <w:rPr>
                <w:sz w:val="20"/>
              </w:rPr>
              <w:t>Taux d'occupation Année 2</w:t>
            </w:r>
          </w:p>
        </w:tc>
        <w:tc>
          <w:tcPr>
            <w:tcW w:w="4320" w:type="dxa"/>
          </w:tcPr>
          <w:p w14:paraId="6F72CFD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80%</w:t>
            </w:r>
          </w:p>
        </w:tc>
      </w:tr>
      <w:tr w:rsidR="00AA1F92" w14:paraId="1986C3C0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304A784" w14:textId="77777777" w:rsidR="00AA1F92" w:rsidRDefault="00000000">
            <w:r>
              <w:rPr>
                <w:sz w:val="20"/>
              </w:rPr>
              <w:t>Taux d'occupation Années 3+</w:t>
            </w:r>
          </w:p>
        </w:tc>
        <w:tc>
          <w:tcPr>
            <w:tcW w:w="4320" w:type="dxa"/>
          </w:tcPr>
          <w:p w14:paraId="449B6BE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</w:tr>
      <w:tr w:rsidR="00AA1F92" w14:paraId="64A0CF8F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105FE2" w14:textId="77777777" w:rsidR="00AA1F92" w:rsidRDefault="00000000">
            <w:r>
              <w:rPr>
                <w:sz w:val="20"/>
              </w:rPr>
              <w:t>Revalorisation loyers</w:t>
            </w:r>
          </w:p>
        </w:tc>
        <w:tc>
          <w:tcPr>
            <w:tcW w:w="4320" w:type="dxa"/>
          </w:tcPr>
          <w:p w14:paraId="293B57B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+2%/an</w:t>
            </w:r>
          </w:p>
        </w:tc>
      </w:tr>
      <w:tr w:rsidR="00AA1F92" w14:paraId="7E49722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47971D" w14:textId="77777777" w:rsidR="00AA1F92" w:rsidRDefault="00000000">
            <w:r>
              <w:rPr>
                <w:sz w:val="20"/>
              </w:rPr>
              <w:t>Inflation charges</w:t>
            </w:r>
          </w:p>
        </w:tc>
        <w:tc>
          <w:tcPr>
            <w:tcW w:w="4320" w:type="dxa"/>
          </w:tcPr>
          <w:p w14:paraId="3D7CF82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+2%/an</w:t>
            </w:r>
          </w:p>
        </w:tc>
      </w:tr>
      <w:tr w:rsidR="00AA1F92" w14:paraId="2C058464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ACDE30" w14:textId="77777777" w:rsidR="00AA1F92" w:rsidRDefault="00000000">
            <w:r>
              <w:rPr>
                <w:sz w:val="20"/>
              </w:rPr>
              <w:t>Taux emprunt</w:t>
            </w:r>
          </w:p>
        </w:tc>
        <w:tc>
          <w:tcPr>
            <w:tcW w:w="4320" w:type="dxa"/>
          </w:tcPr>
          <w:p w14:paraId="1CD4D53F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4,0%</w:t>
            </w:r>
          </w:p>
        </w:tc>
      </w:tr>
      <w:tr w:rsidR="00AA1F92" w14:paraId="1F406BC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AB4B423" w14:textId="77777777" w:rsidR="00AA1F92" w:rsidRDefault="00000000">
            <w:r>
              <w:rPr>
                <w:sz w:val="20"/>
              </w:rPr>
              <w:t>Durée emprunt</w:t>
            </w:r>
          </w:p>
        </w:tc>
        <w:tc>
          <w:tcPr>
            <w:tcW w:w="4320" w:type="dxa"/>
          </w:tcPr>
          <w:p w14:paraId="316F8B51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20 ans</w:t>
            </w:r>
          </w:p>
        </w:tc>
      </w:tr>
    </w:tbl>
    <w:p w14:paraId="0573AAD5" w14:textId="77777777" w:rsidR="00AA1F92" w:rsidRDefault="00000000">
      <w:pPr>
        <w:pStyle w:val="Titre3"/>
      </w:pPr>
      <w:r>
        <w:rPr>
          <w:color w:val="1A365D"/>
        </w:rPr>
        <w:t>Tableau prévisionnel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1231"/>
        <w:gridCol w:w="1232"/>
        <w:gridCol w:w="1232"/>
        <w:gridCol w:w="1230"/>
        <w:gridCol w:w="1232"/>
        <w:gridCol w:w="1231"/>
      </w:tblGrid>
      <w:tr w:rsidR="00AA1F92" w14:paraId="1E0449B2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416D5252" w14:textId="77777777" w:rsidR="00AA1F92" w:rsidRDefault="00000000">
            <w:r>
              <w:rPr>
                <w:sz w:val="20"/>
              </w:rPr>
              <w:t>Année</w:t>
            </w:r>
          </w:p>
        </w:tc>
        <w:tc>
          <w:tcPr>
            <w:tcW w:w="1234" w:type="dxa"/>
          </w:tcPr>
          <w:p w14:paraId="19FBDC53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Taux occ.</w:t>
            </w:r>
          </w:p>
        </w:tc>
        <w:tc>
          <w:tcPr>
            <w:tcW w:w="1234" w:type="dxa"/>
          </w:tcPr>
          <w:p w14:paraId="6E400908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Revenus</w:t>
            </w:r>
          </w:p>
        </w:tc>
        <w:tc>
          <w:tcPr>
            <w:tcW w:w="1234" w:type="dxa"/>
          </w:tcPr>
          <w:p w14:paraId="29A7708B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Charges</w:t>
            </w:r>
          </w:p>
        </w:tc>
        <w:tc>
          <w:tcPr>
            <w:tcW w:w="1234" w:type="dxa"/>
          </w:tcPr>
          <w:p w14:paraId="1795490F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EBE</w:t>
            </w:r>
          </w:p>
        </w:tc>
        <w:tc>
          <w:tcPr>
            <w:tcW w:w="1234" w:type="dxa"/>
          </w:tcPr>
          <w:p w14:paraId="55207FA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Annuité</w:t>
            </w:r>
          </w:p>
        </w:tc>
        <w:tc>
          <w:tcPr>
            <w:tcW w:w="1234" w:type="dxa"/>
          </w:tcPr>
          <w:p w14:paraId="5ACDA373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Cash-flow</w:t>
            </w:r>
          </w:p>
        </w:tc>
      </w:tr>
      <w:tr w:rsidR="00AA1F92" w14:paraId="7E31016A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258C001E" w14:textId="77777777" w:rsidR="00AA1F92" w:rsidRDefault="00000000">
            <w:r>
              <w:rPr>
                <w:sz w:val="20"/>
              </w:rPr>
              <w:t>A1</w:t>
            </w:r>
          </w:p>
        </w:tc>
        <w:tc>
          <w:tcPr>
            <w:tcW w:w="1234" w:type="dxa"/>
          </w:tcPr>
          <w:p w14:paraId="06ED393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50%</w:t>
            </w:r>
          </w:p>
        </w:tc>
        <w:tc>
          <w:tcPr>
            <w:tcW w:w="1234" w:type="dxa"/>
          </w:tcPr>
          <w:p w14:paraId="55B7F2C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365 600 €</w:t>
            </w:r>
          </w:p>
        </w:tc>
        <w:tc>
          <w:tcPr>
            <w:tcW w:w="1234" w:type="dxa"/>
          </w:tcPr>
          <w:p w14:paraId="0CE99E4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180 000 €</w:t>
            </w:r>
          </w:p>
        </w:tc>
        <w:tc>
          <w:tcPr>
            <w:tcW w:w="1234" w:type="dxa"/>
          </w:tcPr>
          <w:p w14:paraId="796AB9E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185 600 €</w:t>
            </w:r>
          </w:p>
        </w:tc>
        <w:tc>
          <w:tcPr>
            <w:tcW w:w="1234" w:type="dxa"/>
          </w:tcPr>
          <w:p w14:paraId="0E6B9DA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518BE08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-76 000 €</w:t>
            </w:r>
          </w:p>
        </w:tc>
      </w:tr>
      <w:tr w:rsidR="00AA1F92" w14:paraId="5A377042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9103B11" w14:textId="77777777" w:rsidR="00AA1F92" w:rsidRDefault="00000000">
            <w:r>
              <w:rPr>
                <w:sz w:val="20"/>
              </w:rPr>
              <w:t>A2</w:t>
            </w:r>
          </w:p>
        </w:tc>
        <w:tc>
          <w:tcPr>
            <w:tcW w:w="1234" w:type="dxa"/>
          </w:tcPr>
          <w:p w14:paraId="3EB6C2E2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80%</w:t>
            </w:r>
          </w:p>
        </w:tc>
        <w:tc>
          <w:tcPr>
            <w:tcW w:w="1234" w:type="dxa"/>
          </w:tcPr>
          <w:p w14:paraId="045F2B6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540 960 €</w:t>
            </w:r>
          </w:p>
        </w:tc>
        <w:tc>
          <w:tcPr>
            <w:tcW w:w="1234" w:type="dxa"/>
          </w:tcPr>
          <w:p w14:paraId="5211A77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200 000 €</w:t>
            </w:r>
          </w:p>
        </w:tc>
        <w:tc>
          <w:tcPr>
            <w:tcW w:w="1234" w:type="dxa"/>
          </w:tcPr>
          <w:p w14:paraId="0A52B39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340 960 €</w:t>
            </w:r>
          </w:p>
        </w:tc>
        <w:tc>
          <w:tcPr>
            <w:tcW w:w="1234" w:type="dxa"/>
          </w:tcPr>
          <w:p w14:paraId="21C13BA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0D1ADA5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+79 360 €</w:t>
            </w:r>
          </w:p>
        </w:tc>
      </w:tr>
      <w:tr w:rsidR="00AA1F92" w14:paraId="3F396417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1BDA6B58" w14:textId="77777777" w:rsidR="00AA1F92" w:rsidRDefault="00000000">
            <w:r>
              <w:rPr>
                <w:sz w:val="20"/>
              </w:rPr>
              <w:t>A3</w:t>
            </w:r>
          </w:p>
        </w:tc>
        <w:tc>
          <w:tcPr>
            <w:tcW w:w="1234" w:type="dxa"/>
          </w:tcPr>
          <w:p w14:paraId="2554E0D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44436C9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657 224 €</w:t>
            </w:r>
          </w:p>
        </w:tc>
        <w:tc>
          <w:tcPr>
            <w:tcW w:w="1234" w:type="dxa"/>
          </w:tcPr>
          <w:p w14:paraId="69A951F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210 000 €</w:t>
            </w:r>
          </w:p>
        </w:tc>
        <w:tc>
          <w:tcPr>
            <w:tcW w:w="1234" w:type="dxa"/>
          </w:tcPr>
          <w:p w14:paraId="1FBB4A2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447 224 €</w:t>
            </w:r>
          </w:p>
        </w:tc>
        <w:tc>
          <w:tcPr>
            <w:tcW w:w="1234" w:type="dxa"/>
          </w:tcPr>
          <w:p w14:paraId="6F187B9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1949CC90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+185 624 €</w:t>
            </w:r>
          </w:p>
        </w:tc>
      </w:tr>
      <w:tr w:rsidR="00AA1F92" w14:paraId="26028DA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17C18D8A" w14:textId="77777777" w:rsidR="00AA1F92" w:rsidRDefault="00000000">
            <w:r>
              <w:rPr>
                <w:sz w:val="20"/>
              </w:rPr>
              <w:t>A4</w:t>
            </w:r>
          </w:p>
        </w:tc>
        <w:tc>
          <w:tcPr>
            <w:tcW w:w="1234" w:type="dxa"/>
          </w:tcPr>
          <w:p w14:paraId="775FB00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2CF13F5C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670 368 €</w:t>
            </w:r>
          </w:p>
        </w:tc>
        <w:tc>
          <w:tcPr>
            <w:tcW w:w="1234" w:type="dxa"/>
          </w:tcPr>
          <w:p w14:paraId="3E186A1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214 200 €</w:t>
            </w:r>
          </w:p>
        </w:tc>
        <w:tc>
          <w:tcPr>
            <w:tcW w:w="1234" w:type="dxa"/>
          </w:tcPr>
          <w:p w14:paraId="49AABAA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456 168 €</w:t>
            </w:r>
          </w:p>
        </w:tc>
        <w:tc>
          <w:tcPr>
            <w:tcW w:w="1234" w:type="dxa"/>
          </w:tcPr>
          <w:p w14:paraId="35C6E79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2AAF66AC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+194 568 €</w:t>
            </w:r>
          </w:p>
        </w:tc>
      </w:tr>
      <w:tr w:rsidR="00AA1F92" w14:paraId="42740EC5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4B013036" w14:textId="77777777" w:rsidR="00AA1F92" w:rsidRDefault="00000000">
            <w:r>
              <w:rPr>
                <w:sz w:val="20"/>
              </w:rPr>
              <w:t>A5</w:t>
            </w:r>
          </w:p>
        </w:tc>
        <w:tc>
          <w:tcPr>
            <w:tcW w:w="1234" w:type="dxa"/>
          </w:tcPr>
          <w:p w14:paraId="07A35AB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20DBE2D1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683 776 €</w:t>
            </w:r>
          </w:p>
        </w:tc>
        <w:tc>
          <w:tcPr>
            <w:tcW w:w="1234" w:type="dxa"/>
          </w:tcPr>
          <w:p w14:paraId="2E99389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218 484 €</w:t>
            </w:r>
          </w:p>
        </w:tc>
        <w:tc>
          <w:tcPr>
            <w:tcW w:w="1234" w:type="dxa"/>
          </w:tcPr>
          <w:p w14:paraId="471C58A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465 292 €</w:t>
            </w:r>
          </w:p>
        </w:tc>
        <w:tc>
          <w:tcPr>
            <w:tcW w:w="1234" w:type="dxa"/>
          </w:tcPr>
          <w:p w14:paraId="25813B0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69C194B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+203 692 €</w:t>
            </w:r>
          </w:p>
        </w:tc>
      </w:tr>
      <w:tr w:rsidR="00AA1F92" w14:paraId="6361EE27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79677BEC" w14:textId="77777777" w:rsidR="00AA1F92" w:rsidRDefault="00000000">
            <w:r>
              <w:rPr>
                <w:sz w:val="20"/>
              </w:rPr>
              <w:t>A6</w:t>
            </w:r>
          </w:p>
        </w:tc>
        <w:tc>
          <w:tcPr>
            <w:tcW w:w="1234" w:type="dxa"/>
          </w:tcPr>
          <w:p w14:paraId="1209FD3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2443801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697 451 €</w:t>
            </w:r>
          </w:p>
        </w:tc>
        <w:tc>
          <w:tcPr>
            <w:tcW w:w="1234" w:type="dxa"/>
          </w:tcPr>
          <w:p w14:paraId="4C95E824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222 854 €</w:t>
            </w:r>
          </w:p>
        </w:tc>
        <w:tc>
          <w:tcPr>
            <w:tcW w:w="1234" w:type="dxa"/>
          </w:tcPr>
          <w:p w14:paraId="2DF79B9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474 598 €</w:t>
            </w:r>
          </w:p>
        </w:tc>
        <w:tc>
          <w:tcPr>
            <w:tcW w:w="1234" w:type="dxa"/>
          </w:tcPr>
          <w:p w14:paraId="0F19135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50082435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+212 998 €</w:t>
            </w:r>
          </w:p>
        </w:tc>
      </w:tr>
      <w:tr w:rsidR="00AA1F92" w14:paraId="1B1CBFE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EFA3365" w14:textId="77777777" w:rsidR="00AA1F92" w:rsidRDefault="00000000">
            <w:r>
              <w:rPr>
                <w:sz w:val="20"/>
              </w:rPr>
              <w:t>A7</w:t>
            </w:r>
          </w:p>
        </w:tc>
        <w:tc>
          <w:tcPr>
            <w:tcW w:w="1234" w:type="dxa"/>
          </w:tcPr>
          <w:p w14:paraId="1F9292B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55144FD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711 400 €</w:t>
            </w:r>
          </w:p>
        </w:tc>
        <w:tc>
          <w:tcPr>
            <w:tcW w:w="1234" w:type="dxa"/>
          </w:tcPr>
          <w:p w14:paraId="07473277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227 311 €</w:t>
            </w:r>
          </w:p>
        </w:tc>
        <w:tc>
          <w:tcPr>
            <w:tcW w:w="1234" w:type="dxa"/>
          </w:tcPr>
          <w:p w14:paraId="5167A66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484 090 €</w:t>
            </w:r>
          </w:p>
        </w:tc>
        <w:tc>
          <w:tcPr>
            <w:tcW w:w="1234" w:type="dxa"/>
          </w:tcPr>
          <w:p w14:paraId="106830A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081EA7EC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+222 490 €</w:t>
            </w:r>
          </w:p>
        </w:tc>
      </w:tr>
      <w:tr w:rsidR="00AA1F92" w14:paraId="631985FF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38FA0EF4" w14:textId="77777777" w:rsidR="00AA1F92" w:rsidRDefault="00000000">
            <w:r>
              <w:rPr>
                <w:sz w:val="20"/>
              </w:rPr>
              <w:t>A8</w:t>
            </w:r>
          </w:p>
        </w:tc>
        <w:tc>
          <w:tcPr>
            <w:tcW w:w="1234" w:type="dxa"/>
          </w:tcPr>
          <w:p w14:paraId="6C1C75E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1AE4729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725 628 €</w:t>
            </w:r>
          </w:p>
        </w:tc>
        <w:tc>
          <w:tcPr>
            <w:tcW w:w="1234" w:type="dxa"/>
          </w:tcPr>
          <w:p w14:paraId="490CE9F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231 857 €</w:t>
            </w:r>
          </w:p>
        </w:tc>
        <w:tc>
          <w:tcPr>
            <w:tcW w:w="1234" w:type="dxa"/>
          </w:tcPr>
          <w:p w14:paraId="0F77894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493 771 €</w:t>
            </w:r>
          </w:p>
        </w:tc>
        <w:tc>
          <w:tcPr>
            <w:tcW w:w="1234" w:type="dxa"/>
          </w:tcPr>
          <w:p w14:paraId="77DA7AFA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13ACB14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+232 171 €</w:t>
            </w:r>
          </w:p>
        </w:tc>
      </w:tr>
      <w:tr w:rsidR="00AA1F92" w14:paraId="6827A57E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653670FC" w14:textId="77777777" w:rsidR="00AA1F92" w:rsidRDefault="00000000">
            <w:r>
              <w:rPr>
                <w:sz w:val="20"/>
              </w:rPr>
              <w:t>A9</w:t>
            </w:r>
          </w:p>
        </w:tc>
        <w:tc>
          <w:tcPr>
            <w:tcW w:w="1234" w:type="dxa"/>
          </w:tcPr>
          <w:p w14:paraId="74995C3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3A73C70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740 141 €</w:t>
            </w:r>
          </w:p>
        </w:tc>
        <w:tc>
          <w:tcPr>
            <w:tcW w:w="1234" w:type="dxa"/>
          </w:tcPr>
          <w:p w14:paraId="06A74CF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236 494 €</w:t>
            </w:r>
          </w:p>
        </w:tc>
        <w:tc>
          <w:tcPr>
            <w:tcW w:w="1234" w:type="dxa"/>
          </w:tcPr>
          <w:p w14:paraId="5B401EA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503 647 €</w:t>
            </w:r>
          </w:p>
        </w:tc>
        <w:tc>
          <w:tcPr>
            <w:tcW w:w="1234" w:type="dxa"/>
          </w:tcPr>
          <w:p w14:paraId="45E5E49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1F7F0D2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+242 047 €</w:t>
            </w:r>
          </w:p>
        </w:tc>
      </w:tr>
      <w:tr w:rsidR="00AA1F92" w14:paraId="1EE38D9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5404D24D" w14:textId="77777777" w:rsidR="00AA1F92" w:rsidRDefault="00000000">
            <w:r>
              <w:rPr>
                <w:sz w:val="20"/>
              </w:rPr>
              <w:t>A10</w:t>
            </w:r>
          </w:p>
        </w:tc>
        <w:tc>
          <w:tcPr>
            <w:tcW w:w="1234" w:type="dxa"/>
          </w:tcPr>
          <w:p w14:paraId="5804B3A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95%</w:t>
            </w:r>
          </w:p>
        </w:tc>
        <w:tc>
          <w:tcPr>
            <w:tcW w:w="1234" w:type="dxa"/>
          </w:tcPr>
          <w:p w14:paraId="476D0C2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754 944 €</w:t>
            </w:r>
          </w:p>
        </w:tc>
        <w:tc>
          <w:tcPr>
            <w:tcW w:w="1234" w:type="dxa"/>
          </w:tcPr>
          <w:p w14:paraId="3D77D8A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241 224 €</w:t>
            </w:r>
          </w:p>
        </w:tc>
        <w:tc>
          <w:tcPr>
            <w:tcW w:w="1234" w:type="dxa"/>
          </w:tcPr>
          <w:p w14:paraId="39BF907B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513 720 €</w:t>
            </w:r>
          </w:p>
        </w:tc>
        <w:tc>
          <w:tcPr>
            <w:tcW w:w="1234" w:type="dxa"/>
          </w:tcPr>
          <w:p w14:paraId="0516844C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234" w:type="dxa"/>
          </w:tcPr>
          <w:p w14:paraId="4BDE0145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+252 120 €</w:t>
            </w:r>
          </w:p>
        </w:tc>
      </w:tr>
    </w:tbl>
    <w:p w14:paraId="1ABC4F79" w14:textId="77777777" w:rsidR="00AA1F92" w:rsidRDefault="00000000">
      <w:pPr>
        <w:pStyle w:val="Titre3"/>
      </w:pPr>
      <w:r>
        <w:rPr>
          <w:color w:val="1A365D"/>
        </w:rPr>
        <w:t>Synthèse sur 10 ans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AA1F92" w14:paraId="3CB023A1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419878" w14:textId="77777777" w:rsidR="00AA1F92" w:rsidRDefault="00000000">
            <w:r>
              <w:rPr>
                <w:sz w:val="20"/>
              </w:rPr>
              <w:t>Indicateur</w:t>
            </w:r>
          </w:p>
        </w:tc>
        <w:tc>
          <w:tcPr>
            <w:tcW w:w="4320" w:type="dxa"/>
          </w:tcPr>
          <w:p w14:paraId="00830053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0CDE81F6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53A929" w14:textId="77777777" w:rsidR="00AA1F92" w:rsidRDefault="00000000">
            <w:r>
              <w:rPr>
                <w:sz w:val="20"/>
              </w:rPr>
              <w:t>Cash-flow cumulé (10 ans)</w:t>
            </w:r>
          </w:p>
        </w:tc>
        <w:tc>
          <w:tcPr>
            <w:tcW w:w="4320" w:type="dxa"/>
          </w:tcPr>
          <w:p w14:paraId="408D6EC0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+1 748 070 €</w:t>
            </w:r>
          </w:p>
        </w:tc>
      </w:tr>
      <w:tr w:rsidR="00AA1F92" w14:paraId="7ABF0A6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2C7569" w14:textId="77777777" w:rsidR="00AA1F92" w:rsidRDefault="00000000">
            <w:r>
              <w:rPr>
                <w:sz w:val="20"/>
              </w:rPr>
              <w:t>Capital remboursé (10 ans)</w:t>
            </w:r>
          </w:p>
        </w:tc>
        <w:tc>
          <w:tcPr>
            <w:tcW w:w="4320" w:type="dxa"/>
          </w:tcPr>
          <w:p w14:paraId="77A11C1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~1 900 000 €</w:t>
            </w:r>
          </w:p>
        </w:tc>
      </w:tr>
      <w:tr w:rsidR="00AA1F92" w14:paraId="37E05F2D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DFFC574" w14:textId="77777777" w:rsidR="00AA1F92" w:rsidRDefault="00000000">
            <w:r>
              <w:rPr>
                <w:sz w:val="20"/>
              </w:rPr>
              <w:t>Capital restant dû (fin A10)</w:t>
            </w:r>
          </w:p>
        </w:tc>
        <w:tc>
          <w:tcPr>
            <w:tcW w:w="4320" w:type="dxa"/>
          </w:tcPr>
          <w:p w14:paraId="28469C21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~1 700 000 €</w:t>
            </w:r>
          </w:p>
        </w:tc>
      </w:tr>
      <w:tr w:rsidR="00AA1F92" w14:paraId="41D6200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B01C3D" w14:textId="77777777" w:rsidR="00AA1F92" w:rsidRDefault="00000000">
            <w:r>
              <w:rPr>
                <w:sz w:val="20"/>
              </w:rPr>
              <w:t>Valeur estimée du bien (A10)</w:t>
            </w:r>
          </w:p>
        </w:tc>
        <w:tc>
          <w:tcPr>
            <w:tcW w:w="4320" w:type="dxa"/>
          </w:tcPr>
          <w:p w14:paraId="4038104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~6 500 000 €</w:t>
            </w:r>
          </w:p>
        </w:tc>
      </w:tr>
      <w:tr w:rsidR="00AA1F92" w14:paraId="05940923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97A660" w14:textId="77777777" w:rsidR="00AA1F92" w:rsidRDefault="00000000">
            <w:r>
              <w:rPr>
                <w:sz w:val="20"/>
              </w:rPr>
              <w:t>Equity (Valeur - CRD)</w:t>
            </w:r>
          </w:p>
        </w:tc>
        <w:tc>
          <w:tcPr>
            <w:tcW w:w="4320" w:type="dxa"/>
          </w:tcPr>
          <w:p w14:paraId="2AD6980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~4 800 000 €</w:t>
            </w:r>
          </w:p>
        </w:tc>
      </w:tr>
    </w:tbl>
    <w:p w14:paraId="1B2F3219" w14:textId="77777777" w:rsidR="00AA1F92" w:rsidRDefault="00000000">
      <w:pPr>
        <w:pStyle w:val="Titre3"/>
      </w:pPr>
      <w:r>
        <w:rPr>
          <w:color w:val="1A365D"/>
        </w:rPr>
        <w:t>Scénario dégradé (taux d'occupation 80% permanent)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725"/>
        <w:gridCol w:w="1723"/>
        <w:gridCol w:w="1724"/>
        <w:gridCol w:w="1724"/>
      </w:tblGrid>
      <w:tr w:rsidR="00AA1F92" w14:paraId="3A8581BB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CA1AD43" w14:textId="77777777" w:rsidR="00AA1F92" w:rsidRDefault="00000000">
            <w:r>
              <w:rPr>
                <w:sz w:val="20"/>
              </w:rPr>
              <w:t>Année</w:t>
            </w:r>
          </w:p>
        </w:tc>
        <w:tc>
          <w:tcPr>
            <w:tcW w:w="1728" w:type="dxa"/>
          </w:tcPr>
          <w:p w14:paraId="6180EEC8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Revenus</w:t>
            </w:r>
          </w:p>
        </w:tc>
        <w:tc>
          <w:tcPr>
            <w:tcW w:w="1728" w:type="dxa"/>
          </w:tcPr>
          <w:p w14:paraId="2A5549D8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EBE</w:t>
            </w:r>
          </w:p>
        </w:tc>
        <w:tc>
          <w:tcPr>
            <w:tcW w:w="1728" w:type="dxa"/>
          </w:tcPr>
          <w:p w14:paraId="24FEBF7C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Annuité</w:t>
            </w:r>
          </w:p>
        </w:tc>
        <w:tc>
          <w:tcPr>
            <w:tcW w:w="1728" w:type="dxa"/>
          </w:tcPr>
          <w:p w14:paraId="5C04AD9F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Cash-flow</w:t>
            </w:r>
          </w:p>
        </w:tc>
      </w:tr>
      <w:tr w:rsidR="00AA1F92" w14:paraId="45F7833F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CEBC06" w14:textId="77777777" w:rsidR="00AA1F92" w:rsidRDefault="00000000">
            <w:r>
              <w:rPr>
                <w:sz w:val="20"/>
              </w:rPr>
              <w:t>A3-A10</w:t>
            </w:r>
          </w:p>
        </w:tc>
        <w:tc>
          <w:tcPr>
            <w:tcW w:w="1728" w:type="dxa"/>
          </w:tcPr>
          <w:p w14:paraId="4C100AE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~540 000 €</w:t>
            </w:r>
          </w:p>
        </w:tc>
        <w:tc>
          <w:tcPr>
            <w:tcW w:w="1728" w:type="dxa"/>
          </w:tcPr>
          <w:p w14:paraId="1E7ECF6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~340 000 €</w:t>
            </w:r>
          </w:p>
        </w:tc>
        <w:tc>
          <w:tcPr>
            <w:tcW w:w="1728" w:type="dxa"/>
          </w:tcPr>
          <w:p w14:paraId="01E8797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261 600 €</w:t>
            </w:r>
          </w:p>
        </w:tc>
        <w:tc>
          <w:tcPr>
            <w:tcW w:w="1728" w:type="dxa"/>
          </w:tcPr>
          <w:p w14:paraId="4E87ACA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</w:rPr>
              <w:t>+78 400 €/an</w:t>
            </w:r>
          </w:p>
        </w:tc>
      </w:tr>
    </w:tbl>
    <w:p w14:paraId="4372ED0A" w14:textId="77777777" w:rsidR="00AA1F92" w:rsidRDefault="00000000">
      <w:r>
        <w:rPr>
          <w:b/>
          <w:color w:val="1A365D"/>
        </w:rPr>
        <w:t>Conclusion</w:t>
      </w:r>
      <w:r>
        <w:t xml:space="preserve"> : Même avec un taux d'occupation de 80% (vs 95% prévu), le projet reste rentable avec un cash-flow positif.</w:t>
      </w:r>
    </w:p>
    <w:p w14:paraId="2AFC7AB7" w14:textId="77777777" w:rsidR="00AA1F92" w:rsidRDefault="00000000">
      <w:r>
        <w:rPr>
          <w:color w:val="CCCCCC"/>
        </w:rPr>
        <w:t>____________________________________________________________</w:t>
      </w:r>
    </w:p>
    <w:p w14:paraId="32FC8F67" w14:textId="77777777" w:rsidR="00AA1F92" w:rsidRDefault="00000000">
      <w:pPr>
        <w:pStyle w:val="Titre2"/>
      </w:pPr>
      <w:r>
        <w:rPr>
          <w:color w:val="1A365D"/>
        </w:rPr>
        <w:lastRenderedPageBreak/>
        <w:t>9. GARANTIES PROPOSÉES</w:t>
      </w:r>
    </w:p>
    <w:p w14:paraId="1E1642DA" w14:textId="77777777" w:rsidR="00AA1F92" w:rsidRDefault="00000000">
      <w:pPr>
        <w:pStyle w:val="Titre3"/>
      </w:pPr>
      <w:r>
        <w:rPr>
          <w:color w:val="1A365D"/>
        </w:rPr>
        <w:t>Garanties réelles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AA1F92" w14:paraId="4344170D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70F7644" w14:textId="77777777" w:rsidR="00AA1F92" w:rsidRDefault="00000000">
            <w:r>
              <w:rPr>
                <w:sz w:val="20"/>
              </w:rPr>
              <w:t>Type</w:t>
            </w:r>
          </w:p>
        </w:tc>
        <w:tc>
          <w:tcPr>
            <w:tcW w:w="2880" w:type="dxa"/>
          </w:tcPr>
          <w:p w14:paraId="0738FD1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Détail</w:t>
            </w:r>
          </w:p>
        </w:tc>
        <w:tc>
          <w:tcPr>
            <w:tcW w:w="2880" w:type="dxa"/>
          </w:tcPr>
          <w:p w14:paraId="30518ABC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</w:t>
            </w:r>
          </w:p>
        </w:tc>
      </w:tr>
      <w:tr w:rsidR="00AA1F92" w14:paraId="6DBF5823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3535E0" w14:textId="77777777" w:rsidR="00AA1F92" w:rsidRDefault="00000000">
            <w:r>
              <w:rPr>
                <w:sz w:val="20"/>
              </w:rPr>
              <w:t>Hypothèque 1er rang</w:t>
            </w:r>
          </w:p>
        </w:tc>
        <w:tc>
          <w:tcPr>
            <w:tcW w:w="2880" w:type="dxa"/>
          </w:tcPr>
          <w:p w14:paraId="6260984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Sur l'ensemble immobilier</w:t>
            </w:r>
          </w:p>
        </w:tc>
        <w:tc>
          <w:tcPr>
            <w:tcW w:w="2880" w:type="dxa"/>
          </w:tcPr>
          <w:p w14:paraId="2EBEEE0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4 500 000 € (à terme)</w:t>
            </w:r>
          </w:p>
        </w:tc>
      </w:tr>
      <w:tr w:rsidR="00AA1F92" w14:paraId="18C0B451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A53ABD" w14:textId="77777777" w:rsidR="00AA1F92" w:rsidRDefault="00000000">
            <w:r>
              <w:rPr>
                <w:sz w:val="20"/>
              </w:rPr>
              <w:t>Nantissement parts sociales</w:t>
            </w:r>
          </w:p>
        </w:tc>
        <w:tc>
          <w:tcPr>
            <w:tcW w:w="2880" w:type="dxa"/>
          </w:tcPr>
          <w:p w14:paraId="3DCB409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Parts de la SAS</w:t>
            </w:r>
          </w:p>
        </w:tc>
        <w:tc>
          <w:tcPr>
            <w:tcW w:w="2880" w:type="dxa"/>
          </w:tcPr>
          <w:p w14:paraId="397A028D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100%</w:t>
            </w:r>
          </w:p>
        </w:tc>
      </w:tr>
      <w:tr w:rsidR="00AA1F92" w14:paraId="46392712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D239C7" w14:textId="77777777" w:rsidR="00AA1F92" w:rsidRDefault="00000000">
            <w:r>
              <w:rPr>
                <w:sz w:val="20"/>
              </w:rPr>
              <w:t>Assurance emprunteur</w:t>
            </w:r>
          </w:p>
        </w:tc>
        <w:tc>
          <w:tcPr>
            <w:tcW w:w="2880" w:type="dxa"/>
          </w:tcPr>
          <w:p w14:paraId="22FF638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Décès, PTIA, ITT</w:t>
            </w:r>
          </w:p>
        </w:tc>
        <w:tc>
          <w:tcPr>
            <w:tcW w:w="2880" w:type="dxa"/>
          </w:tcPr>
          <w:p w14:paraId="3A9A22E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Standard</w:t>
            </w:r>
          </w:p>
        </w:tc>
      </w:tr>
    </w:tbl>
    <w:p w14:paraId="199CB7C1" w14:textId="77777777" w:rsidR="00AA1F92" w:rsidRDefault="00000000">
      <w:pPr>
        <w:pStyle w:val="Titre3"/>
      </w:pPr>
      <w:r>
        <w:rPr>
          <w:color w:val="1A365D"/>
        </w:rPr>
        <w:t>Garanties complémentaires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AA1F92" w14:paraId="06F12983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423544" w14:textId="77777777" w:rsidR="00AA1F92" w:rsidRDefault="00000000">
            <w:r>
              <w:rPr>
                <w:sz w:val="20"/>
              </w:rPr>
              <w:t>Type</w:t>
            </w:r>
          </w:p>
        </w:tc>
        <w:tc>
          <w:tcPr>
            <w:tcW w:w="4320" w:type="dxa"/>
          </w:tcPr>
          <w:p w14:paraId="0302367E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Détail</w:t>
            </w:r>
          </w:p>
        </w:tc>
      </w:tr>
      <w:tr w:rsidR="00AA1F92" w14:paraId="7D5E9DEC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D240BC" w14:textId="77777777" w:rsidR="00AA1F92" w:rsidRDefault="00000000">
            <w:r>
              <w:rPr>
                <w:sz w:val="20"/>
              </w:rPr>
              <w:t>Délégation assurances</w:t>
            </w:r>
          </w:p>
        </w:tc>
        <w:tc>
          <w:tcPr>
            <w:tcW w:w="4320" w:type="dxa"/>
          </w:tcPr>
          <w:p w14:paraId="590A5B54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PNO, RC exploitation</w:t>
            </w:r>
          </w:p>
        </w:tc>
      </w:tr>
      <w:tr w:rsidR="00AA1F92" w14:paraId="1A2B62D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DD62F7" w14:textId="77777777" w:rsidR="00AA1F92" w:rsidRDefault="00000000">
            <w:r>
              <w:rPr>
                <w:sz w:val="20"/>
              </w:rPr>
              <w:t>Compte de réserve</w:t>
            </w:r>
          </w:p>
        </w:tc>
        <w:tc>
          <w:tcPr>
            <w:tcW w:w="4320" w:type="dxa"/>
          </w:tcPr>
          <w:p w14:paraId="152A7DD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3 mois d'annuités (65 400 €)</w:t>
            </w:r>
          </w:p>
        </w:tc>
      </w:tr>
    </w:tbl>
    <w:p w14:paraId="0D7BF753" w14:textId="77777777" w:rsidR="00AA1F92" w:rsidRDefault="00000000">
      <w:pPr>
        <w:pStyle w:val="Titre3"/>
      </w:pPr>
      <w:r>
        <w:rPr>
          <w:color w:val="1A365D"/>
        </w:rPr>
        <w:t>Valeur des actifs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AA1F92" w14:paraId="17C8627B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7CBF27B" w14:textId="77777777" w:rsidR="00AA1F92" w:rsidRDefault="00000000">
            <w:r>
              <w:rPr>
                <w:sz w:val="20"/>
              </w:rPr>
              <w:t>Actif</w:t>
            </w:r>
          </w:p>
        </w:tc>
        <w:tc>
          <w:tcPr>
            <w:tcW w:w="2880" w:type="dxa"/>
          </w:tcPr>
          <w:p w14:paraId="162255E4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 actuelle</w:t>
            </w:r>
          </w:p>
        </w:tc>
        <w:tc>
          <w:tcPr>
            <w:tcW w:w="2880" w:type="dxa"/>
          </w:tcPr>
          <w:p w14:paraId="3E45D34F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Valeur à terme</w:t>
            </w:r>
          </w:p>
        </w:tc>
      </w:tr>
      <w:tr w:rsidR="00AA1F92" w14:paraId="141A001C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76C7EB" w14:textId="77777777" w:rsidR="00AA1F92" w:rsidRDefault="00000000">
            <w:r>
              <w:rPr>
                <w:sz w:val="20"/>
              </w:rPr>
              <w:t>Terrain (7 ha)</w:t>
            </w:r>
          </w:p>
        </w:tc>
        <w:tc>
          <w:tcPr>
            <w:tcW w:w="2880" w:type="dxa"/>
          </w:tcPr>
          <w:p w14:paraId="50E08E4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350 000 €</w:t>
            </w:r>
          </w:p>
        </w:tc>
        <w:tc>
          <w:tcPr>
            <w:tcW w:w="2880" w:type="dxa"/>
          </w:tcPr>
          <w:p w14:paraId="51BE7EF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400 000 €</w:t>
            </w:r>
          </w:p>
        </w:tc>
      </w:tr>
      <w:tr w:rsidR="00AA1F92" w14:paraId="3F4193AE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482E9FE" w14:textId="77777777" w:rsidR="00AA1F92" w:rsidRDefault="00000000">
            <w:r>
              <w:rPr>
                <w:sz w:val="20"/>
              </w:rPr>
              <w:t>Bâtiments existants</w:t>
            </w:r>
          </w:p>
        </w:tc>
        <w:tc>
          <w:tcPr>
            <w:tcW w:w="2880" w:type="dxa"/>
          </w:tcPr>
          <w:p w14:paraId="6D579B7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180 000 €</w:t>
            </w:r>
          </w:p>
        </w:tc>
        <w:tc>
          <w:tcPr>
            <w:tcW w:w="2880" w:type="dxa"/>
          </w:tcPr>
          <w:p w14:paraId="54F467D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</w:tr>
      <w:tr w:rsidR="00AA1F92" w14:paraId="4EB942EE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CB407E" w14:textId="77777777" w:rsidR="00AA1F92" w:rsidRDefault="00000000">
            <w:r>
              <w:rPr>
                <w:sz w:val="20"/>
              </w:rPr>
              <w:t>Bâtiments rénovés</w:t>
            </w:r>
          </w:p>
        </w:tc>
        <w:tc>
          <w:tcPr>
            <w:tcW w:w="2880" w:type="dxa"/>
          </w:tcPr>
          <w:p w14:paraId="7D760A2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  <w:tc>
          <w:tcPr>
            <w:tcW w:w="2880" w:type="dxa"/>
          </w:tcPr>
          <w:p w14:paraId="34702E9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4 500 000 €</w:t>
            </w:r>
          </w:p>
        </w:tc>
      </w:tr>
      <w:tr w:rsidR="00AA1F92" w14:paraId="6312C88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499501" w14:textId="77777777" w:rsidR="00AA1F92" w:rsidRDefault="00000000">
            <w:r>
              <w:rPr>
                <w:sz w:val="20"/>
              </w:rPr>
              <w:t>TOTAL</w:t>
            </w:r>
          </w:p>
        </w:tc>
        <w:tc>
          <w:tcPr>
            <w:tcW w:w="2880" w:type="dxa"/>
          </w:tcPr>
          <w:p w14:paraId="05E61A7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530 000 €</w:t>
            </w:r>
          </w:p>
        </w:tc>
        <w:tc>
          <w:tcPr>
            <w:tcW w:w="2880" w:type="dxa"/>
          </w:tcPr>
          <w:p w14:paraId="6791E53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0"/>
              </w:rPr>
              <w:t>4 900 000 €</w:t>
            </w:r>
          </w:p>
        </w:tc>
      </w:tr>
    </w:tbl>
    <w:p w14:paraId="42707D79" w14:textId="77777777" w:rsidR="00882909" w:rsidRDefault="00882909">
      <w:pPr>
        <w:rPr>
          <w:b/>
          <w:color w:val="1A365D"/>
        </w:rPr>
      </w:pPr>
    </w:p>
    <w:p w14:paraId="62A44F5D" w14:textId="40CE3914" w:rsidR="00AA1F92" w:rsidRDefault="00000000">
      <w:r>
        <w:rPr>
          <w:b/>
          <w:color w:val="1A365D"/>
        </w:rPr>
        <w:t>LTV (Loan-to-Value)</w:t>
      </w:r>
      <w:r>
        <w:t xml:space="preserve"> :</w:t>
      </w:r>
    </w:p>
    <w:p w14:paraId="54859EF1" w14:textId="77777777" w:rsidR="00AA1F92" w:rsidRDefault="00000000">
      <w:pPr>
        <w:pStyle w:val="Listepuces"/>
      </w:pPr>
      <w:r>
        <w:t>À l'acquisition : 3 600 000 € / 530 000 € = 679% (garanti par travaux)</w:t>
      </w:r>
    </w:p>
    <w:p w14:paraId="252F5C91" w14:textId="77777777" w:rsidR="00AA1F92" w:rsidRDefault="00000000">
      <w:pPr>
        <w:pStyle w:val="Listepuces"/>
      </w:pPr>
      <w:r>
        <w:t xml:space="preserve">À terme : 3 600 000 € / 4 900 000 € = </w:t>
      </w:r>
      <w:r>
        <w:rPr>
          <w:b/>
          <w:color w:val="1A365D"/>
        </w:rPr>
        <w:t>73%</w:t>
      </w:r>
    </w:p>
    <w:p w14:paraId="24FEF86D" w14:textId="77777777" w:rsidR="00AA1F92" w:rsidRDefault="00000000">
      <w:pPr>
        <w:pStyle w:val="Titre3"/>
      </w:pPr>
      <w:r>
        <w:rPr>
          <w:color w:val="1A365D"/>
        </w:rPr>
        <w:t>Covenants proposés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AA1F92" w14:paraId="545DFA9C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8D2797" w14:textId="77777777" w:rsidR="00AA1F92" w:rsidRDefault="00000000">
            <w:r>
              <w:rPr>
                <w:sz w:val="20"/>
              </w:rPr>
              <w:t>Covenant</w:t>
            </w:r>
          </w:p>
        </w:tc>
        <w:tc>
          <w:tcPr>
            <w:tcW w:w="2880" w:type="dxa"/>
          </w:tcPr>
          <w:p w14:paraId="1634BC53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Seuil</w:t>
            </w:r>
          </w:p>
        </w:tc>
        <w:tc>
          <w:tcPr>
            <w:tcW w:w="2880" w:type="dxa"/>
          </w:tcPr>
          <w:p w14:paraId="00298849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Fréquence</w:t>
            </w:r>
          </w:p>
        </w:tc>
      </w:tr>
      <w:tr w:rsidR="00AA1F92" w14:paraId="725BF048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642551" w14:textId="77777777" w:rsidR="00AA1F92" w:rsidRDefault="00000000">
            <w:r>
              <w:rPr>
                <w:sz w:val="20"/>
              </w:rPr>
              <w:t>DSCR minimum</w:t>
            </w:r>
          </w:p>
        </w:tc>
        <w:tc>
          <w:tcPr>
            <w:tcW w:w="2880" w:type="dxa"/>
          </w:tcPr>
          <w:p w14:paraId="00F852D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&gt; 1,20</w:t>
            </w:r>
          </w:p>
        </w:tc>
        <w:tc>
          <w:tcPr>
            <w:tcW w:w="2880" w:type="dxa"/>
          </w:tcPr>
          <w:p w14:paraId="518EE7B5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Annuel</w:t>
            </w:r>
          </w:p>
        </w:tc>
      </w:tr>
      <w:tr w:rsidR="00AA1F92" w14:paraId="0638AD46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1DE42E" w14:textId="77777777" w:rsidR="00AA1F92" w:rsidRDefault="00000000">
            <w:r>
              <w:rPr>
                <w:sz w:val="20"/>
              </w:rPr>
              <w:t>Taux d'occupation minimum</w:t>
            </w:r>
          </w:p>
        </w:tc>
        <w:tc>
          <w:tcPr>
            <w:tcW w:w="2880" w:type="dxa"/>
          </w:tcPr>
          <w:p w14:paraId="31C7937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&gt; 70%</w:t>
            </w:r>
          </w:p>
        </w:tc>
        <w:tc>
          <w:tcPr>
            <w:tcW w:w="2880" w:type="dxa"/>
          </w:tcPr>
          <w:p w14:paraId="50707B58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Trimestriel</w:t>
            </w:r>
          </w:p>
        </w:tc>
      </w:tr>
      <w:tr w:rsidR="00AA1F92" w14:paraId="739CE9DE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5C02CA" w14:textId="77777777" w:rsidR="00AA1F92" w:rsidRDefault="00000000">
            <w:r>
              <w:rPr>
                <w:sz w:val="20"/>
              </w:rPr>
              <w:t>Compte de réserve</w:t>
            </w:r>
          </w:p>
        </w:tc>
        <w:tc>
          <w:tcPr>
            <w:tcW w:w="2880" w:type="dxa"/>
          </w:tcPr>
          <w:p w14:paraId="2FE3C73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3 mois annuités</w:t>
            </w:r>
          </w:p>
        </w:tc>
        <w:tc>
          <w:tcPr>
            <w:tcW w:w="2880" w:type="dxa"/>
          </w:tcPr>
          <w:p w14:paraId="505F506B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Permanent</w:t>
            </w:r>
          </w:p>
        </w:tc>
      </w:tr>
    </w:tbl>
    <w:p w14:paraId="65C4D10C" w14:textId="77777777" w:rsidR="00AA1F92" w:rsidRDefault="00000000">
      <w:r>
        <w:rPr>
          <w:color w:val="CCCCCC"/>
        </w:rPr>
        <w:t>____________________________________________________________</w:t>
      </w:r>
    </w:p>
    <w:p w14:paraId="4A94ACAC" w14:textId="77777777" w:rsidR="00AA1F92" w:rsidRDefault="00000000">
      <w:pPr>
        <w:pStyle w:val="Titre2"/>
      </w:pPr>
      <w:r>
        <w:rPr>
          <w:color w:val="1A365D"/>
        </w:rPr>
        <w:t>10. CALENDRIER PRÉVISIONNEL</w:t>
      </w:r>
    </w:p>
    <w:tbl>
      <w:tblPr>
        <w:tblStyle w:val="Grilleclaire-Accent1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873"/>
        <w:gridCol w:w="2872"/>
      </w:tblGrid>
      <w:tr w:rsidR="00AA1F92" w14:paraId="605809CB" w14:textId="77777777" w:rsidTr="00AA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4B1313A" w14:textId="77777777" w:rsidR="00AA1F92" w:rsidRDefault="00000000">
            <w:r>
              <w:rPr>
                <w:sz w:val="20"/>
              </w:rPr>
              <w:t>Étape</w:t>
            </w:r>
          </w:p>
        </w:tc>
        <w:tc>
          <w:tcPr>
            <w:tcW w:w="2880" w:type="dxa"/>
          </w:tcPr>
          <w:p w14:paraId="5CBA69BE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Date</w:t>
            </w:r>
          </w:p>
        </w:tc>
        <w:tc>
          <w:tcPr>
            <w:tcW w:w="2880" w:type="dxa"/>
          </w:tcPr>
          <w:p w14:paraId="76777889" w14:textId="77777777" w:rsidR="00AA1F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Durée</w:t>
            </w:r>
          </w:p>
        </w:tc>
      </w:tr>
      <w:tr w:rsidR="00AA1F92" w14:paraId="6A16E2F6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7C8B7C" w14:textId="77777777" w:rsidR="00AA1F92" w:rsidRDefault="00000000">
            <w:r>
              <w:rPr>
                <w:sz w:val="20"/>
              </w:rPr>
              <w:t>Clôture levée fonds propres</w:t>
            </w:r>
          </w:p>
        </w:tc>
        <w:tc>
          <w:tcPr>
            <w:tcW w:w="2880" w:type="dxa"/>
          </w:tcPr>
          <w:p w14:paraId="40FFEC9D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Mars 2026</w:t>
            </w:r>
          </w:p>
        </w:tc>
        <w:tc>
          <w:tcPr>
            <w:tcW w:w="2880" w:type="dxa"/>
          </w:tcPr>
          <w:p w14:paraId="3525115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</w:tr>
      <w:tr w:rsidR="00AA1F92" w14:paraId="44A7F0CA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B0DE597" w14:textId="77777777" w:rsidR="00AA1F92" w:rsidRDefault="00000000">
            <w:r>
              <w:rPr>
                <w:sz w:val="20"/>
              </w:rPr>
              <w:t>Acquisition du bien</w:t>
            </w:r>
          </w:p>
        </w:tc>
        <w:tc>
          <w:tcPr>
            <w:tcW w:w="2880" w:type="dxa"/>
          </w:tcPr>
          <w:p w14:paraId="2F2D8CC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Avril 2026</w:t>
            </w:r>
          </w:p>
        </w:tc>
        <w:tc>
          <w:tcPr>
            <w:tcW w:w="2880" w:type="dxa"/>
          </w:tcPr>
          <w:p w14:paraId="017D72C0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</w:tr>
      <w:tr w:rsidR="00AA1F92" w14:paraId="45E195FB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CD4255" w14:textId="77777777" w:rsidR="00AA1F92" w:rsidRDefault="00000000">
            <w:r>
              <w:rPr>
                <w:sz w:val="20"/>
              </w:rPr>
              <w:t>Dépôt permis de construire</w:t>
            </w:r>
          </w:p>
        </w:tc>
        <w:tc>
          <w:tcPr>
            <w:tcW w:w="2880" w:type="dxa"/>
          </w:tcPr>
          <w:p w14:paraId="5276B116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Mai 2026</w:t>
            </w:r>
          </w:p>
        </w:tc>
        <w:tc>
          <w:tcPr>
            <w:tcW w:w="2880" w:type="dxa"/>
          </w:tcPr>
          <w:p w14:paraId="2E747CB9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</w:tr>
      <w:tr w:rsidR="00AA1F92" w14:paraId="59FF2FD8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A4390AD" w14:textId="77777777" w:rsidR="00AA1F92" w:rsidRDefault="00000000">
            <w:r>
              <w:rPr>
                <w:sz w:val="20"/>
              </w:rPr>
              <w:t>Obtention permis</w:t>
            </w:r>
          </w:p>
        </w:tc>
        <w:tc>
          <w:tcPr>
            <w:tcW w:w="2880" w:type="dxa"/>
          </w:tcPr>
          <w:p w14:paraId="0D123C8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Octobre 2026</w:t>
            </w:r>
          </w:p>
        </w:tc>
        <w:tc>
          <w:tcPr>
            <w:tcW w:w="2880" w:type="dxa"/>
          </w:tcPr>
          <w:p w14:paraId="0FA8CE4E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5 mois</w:t>
            </w:r>
          </w:p>
        </w:tc>
      </w:tr>
      <w:tr w:rsidR="00AA1F92" w14:paraId="7A654D6E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DB6370" w14:textId="77777777" w:rsidR="00AA1F92" w:rsidRDefault="00000000">
            <w:r>
              <w:rPr>
                <w:sz w:val="20"/>
              </w:rPr>
              <w:t>Purge recours</w:t>
            </w:r>
          </w:p>
        </w:tc>
        <w:tc>
          <w:tcPr>
            <w:tcW w:w="2880" w:type="dxa"/>
          </w:tcPr>
          <w:p w14:paraId="54827DB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Décembre 2026</w:t>
            </w:r>
          </w:p>
        </w:tc>
        <w:tc>
          <w:tcPr>
            <w:tcW w:w="2880" w:type="dxa"/>
          </w:tcPr>
          <w:p w14:paraId="2D1E31B2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2 mois</w:t>
            </w:r>
          </w:p>
        </w:tc>
      </w:tr>
      <w:tr w:rsidR="00AA1F92" w14:paraId="6FA8A703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587803" w14:textId="77777777" w:rsidR="00AA1F92" w:rsidRDefault="00000000">
            <w:r>
              <w:rPr>
                <w:sz w:val="20"/>
              </w:rPr>
              <w:t>Démarrage travaux</w:t>
            </w:r>
          </w:p>
        </w:tc>
        <w:tc>
          <w:tcPr>
            <w:tcW w:w="2880" w:type="dxa"/>
          </w:tcPr>
          <w:p w14:paraId="2C00D917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Janvier 2027</w:t>
            </w:r>
          </w:p>
        </w:tc>
        <w:tc>
          <w:tcPr>
            <w:tcW w:w="2880" w:type="dxa"/>
          </w:tcPr>
          <w:p w14:paraId="37952491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</w:tr>
      <w:tr w:rsidR="00AA1F92" w14:paraId="2F4EFEDE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1C2436" w14:textId="77777777" w:rsidR="00AA1F92" w:rsidRDefault="00000000">
            <w:r>
              <w:rPr>
                <w:sz w:val="20"/>
              </w:rPr>
              <w:t>Fin travaux</w:t>
            </w:r>
          </w:p>
        </w:tc>
        <w:tc>
          <w:tcPr>
            <w:tcW w:w="2880" w:type="dxa"/>
          </w:tcPr>
          <w:p w14:paraId="36A60ADA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Décembre 2027</w:t>
            </w:r>
          </w:p>
        </w:tc>
        <w:tc>
          <w:tcPr>
            <w:tcW w:w="2880" w:type="dxa"/>
          </w:tcPr>
          <w:p w14:paraId="1AFB21DE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12 mois</w:t>
            </w:r>
          </w:p>
        </w:tc>
      </w:tr>
      <w:tr w:rsidR="00AA1F92" w14:paraId="1617ABCC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944D7D" w14:textId="77777777" w:rsidR="00AA1F92" w:rsidRDefault="00000000">
            <w:r>
              <w:rPr>
                <w:sz w:val="20"/>
              </w:rPr>
              <w:t>Commercialisation</w:t>
            </w:r>
          </w:p>
        </w:tc>
        <w:tc>
          <w:tcPr>
            <w:tcW w:w="2880" w:type="dxa"/>
          </w:tcPr>
          <w:p w14:paraId="486D68C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Septembre 2027</w:t>
            </w:r>
          </w:p>
        </w:tc>
        <w:tc>
          <w:tcPr>
            <w:tcW w:w="2880" w:type="dxa"/>
          </w:tcPr>
          <w:p w14:paraId="2859BF96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En parallèle</w:t>
            </w:r>
          </w:p>
        </w:tc>
      </w:tr>
      <w:tr w:rsidR="00AA1F92" w14:paraId="44D29F44" w14:textId="77777777" w:rsidTr="00AA1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265D78" w14:textId="77777777" w:rsidR="00AA1F92" w:rsidRDefault="00000000">
            <w:r>
              <w:rPr>
                <w:sz w:val="20"/>
              </w:rPr>
              <w:t>Ouverture résidence</w:t>
            </w:r>
          </w:p>
        </w:tc>
        <w:tc>
          <w:tcPr>
            <w:tcW w:w="2880" w:type="dxa"/>
          </w:tcPr>
          <w:p w14:paraId="4BDC8C73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Janvier 2028</w:t>
            </w:r>
          </w:p>
        </w:tc>
        <w:tc>
          <w:tcPr>
            <w:tcW w:w="2880" w:type="dxa"/>
          </w:tcPr>
          <w:p w14:paraId="6704F908" w14:textId="77777777" w:rsidR="00AA1F9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-</w:t>
            </w:r>
          </w:p>
        </w:tc>
      </w:tr>
      <w:tr w:rsidR="00AA1F92" w14:paraId="354F8C04" w14:textId="77777777" w:rsidTr="00AA1F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34DB1A" w14:textId="77777777" w:rsidR="00AA1F92" w:rsidRDefault="00000000">
            <w:r>
              <w:rPr>
                <w:sz w:val="20"/>
              </w:rPr>
              <w:t>Pleine occupation</w:t>
            </w:r>
          </w:p>
        </w:tc>
        <w:tc>
          <w:tcPr>
            <w:tcW w:w="2880" w:type="dxa"/>
          </w:tcPr>
          <w:p w14:paraId="09C667C3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Janvier 2029</w:t>
            </w:r>
          </w:p>
        </w:tc>
        <w:tc>
          <w:tcPr>
            <w:tcW w:w="2880" w:type="dxa"/>
          </w:tcPr>
          <w:p w14:paraId="1B876C39" w14:textId="77777777" w:rsidR="00AA1F9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12 mois</w:t>
            </w:r>
          </w:p>
        </w:tc>
      </w:tr>
    </w:tbl>
    <w:p w14:paraId="47BB4FF7" w14:textId="77777777" w:rsidR="00AA1F92" w:rsidRDefault="00000000">
      <w:r>
        <w:rPr>
          <w:color w:val="CCCCCC"/>
        </w:rPr>
        <w:t>____________________________________________________________</w:t>
      </w:r>
    </w:p>
    <w:p w14:paraId="77F7A0C0" w14:textId="77777777" w:rsidR="00AA1F92" w:rsidRDefault="00000000">
      <w:pPr>
        <w:pStyle w:val="Titre2"/>
      </w:pPr>
      <w:r>
        <w:rPr>
          <w:color w:val="1A365D"/>
        </w:rPr>
        <w:lastRenderedPageBreak/>
        <w:t>CONTACTS</w:t>
      </w:r>
    </w:p>
    <w:p w14:paraId="71DEE6C6" w14:textId="77777777" w:rsidR="00AA1F92" w:rsidRDefault="00000000">
      <w:r>
        <w:rPr>
          <w:b/>
          <w:color w:val="1A365D"/>
        </w:rPr>
        <w:t>Porteur de projet</w:t>
      </w:r>
    </w:p>
    <w:p w14:paraId="0F48320B" w14:textId="77777777" w:rsidR="00AA1F92" w:rsidRDefault="00000000">
      <w:r>
        <w:t>Stanislas VIGIER</w:t>
      </w:r>
    </w:p>
    <w:p w14:paraId="5FB48A10" w14:textId="77777777" w:rsidR="00AA1F92" w:rsidRDefault="00000000">
      <w:r>
        <w:t>Ingénieur Agronome</w:t>
      </w:r>
    </w:p>
    <w:p w14:paraId="2C217F40" w14:textId="77777777" w:rsidR="00AA1F92" w:rsidRDefault="00000000">
      <w:r>
        <w:t>Saint-Loup-de-Naud (77650)</w:t>
      </w:r>
    </w:p>
    <w:p w14:paraId="1C1B8242" w14:textId="77777777" w:rsidR="00AA1F92" w:rsidRDefault="00000000">
      <w:r>
        <w:t>Email : stan@dorlotin.fr</w:t>
      </w:r>
    </w:p>
    <w:p w14:paraId="6660E6CE" w14:textId="77777777" w:rsidR="00AA1F92" w:rsidRDefault="00000000">
      <w:r>
        <w:t>Site : www.dorlotin.fr</w:t>
      </w:r>
    </w:p>
    <w:p w14:paraId="2E835BF5" w14:textId="77777777" w:rsidR="00AA1F92" w:rsidRDefault="00000000">
      <w:r>
        <w:rPr>
          <w:color w:val="CCCCCC"/>
        </w:rPr>
        <w:t>____________________________________________________________</w:t>
      </w:r>
    </w:p>
    <w:p w14:paraId="006B87CC" w14:textId="77777777" w:rsidR="00AA1F92" w:rsidRDefault="00000000">
      <w:r>
        <w:t>*Document confidentiel destiné aux établissements bancaires*</w:t>
      </w:r>
    </w:p>
    <w:p w14:paraId="38453CA8" w14:textId="77777777" w:rsidR="00AA1F92" w:rsidRDefault="00000000">
      <w:r>
        <w:t>*Dorlotin - Janvier 2026*</w:t>
      </w:r>
    </w:p>
    <w:sectPr w:rsidR="00AA1F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525711">
    <w:abstractNumId w:val="8"/>
  </w:num>
  <w:num w:numId="2" w16cid:durableId="2071536342">
    <w:abstractNumId w:val="6"/>
  </w:num>
  <w:num w:numId="3" w16cid:durableId="917053692">
    <w:abstractNumId w:val="5"/>
  </w:num>
  <w:num w:numId="4" w16cid:durableId="1364984029">
    <w:abstractNumId w:val="4"/>
  </w:num>
  <w:num w:numId="5" w16cid:durableId="619066974">
    <w:abstractNumId w:val="7"/>
  </w:num>
  <w:num w:numId="6" w16cid:durableId="713391642">
    <w:abstractNumId w:val="3"/>
  </w:num>
  <w:num w:numId="7" w16cid:durableId="858159530">
    <w:abstractNumId w:val="2"/>
  </w:num>
  <w:num w:numId="8" w16cid:durableId="759643146">
    <w:abstractNumId w:val="1"/>
  </w:num>
  <w:num w:numId="9" w16cid:durableId="174182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ADD"/>
    <w:rsid w:val="001302E0"/>
    <w:rsid w:val="0015074B"/>
    <w:rsid w:val="00157CB6"/>
    <w:rsid w:val="0029639D"/>
    <w:rsid w:val="00326F90"/>
    <w:rsid w:val="005C21E7"/>
    <w:rsid w:val="00821F4D"/>
    <w:rsid w:val="00882909"/>
    <w:rsid w:val="00AA1D8D"/>
    <w:rsid w:val="00AA1F92"/>
    <w:rsid w:val="00B47730"/>
    <w:rsid w:val="00C44B46"/>
    <w:rsid w:val="00CB0664"/>
    <w:rsid w:val="00F056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CF446"/>
  <w14:defaultImageDpi w14:val="300"/>
  <w15:docId w15:val="{7685D1AD-36F3-4F9F-A81D-8814F067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1968</Words>
  <Characters>10494</Characters>
  <Application>Microsoft Office Word</Application>
  <DocSecurity>0</DocSecurity>
  <Lines>807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Thierry Bitsch</cp:lastModifiedBy>
  <cp:revision>2</cp:revision>
  <dcterms:created xsi:type="dcterms:W3CDTF">2026-02-05T15:35:00Z</dcterms:created>
  <dcterms:modified xsi:type="dcterms:W3CDTF">2026-02-05T15:35:00Z</dcterms:modified>
  <cp:category/>
</cp:coreProperties>
</file>